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4ad5a" w14:textId="ae4ad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2019-2021 жылдарға арналған Бадамша ауылдық округ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2019 жылғы 4 қаңтарда № 307 шешімі. Ақтөбе облысы Әділет департаментінің Қарғалы аудандық Әділет басқармасында 2019 жылғы 8 қаңтарда № 3-6-188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9–1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 сәйкес, Қарғалы аудандық мәслихаты ШЕШІМ ҚАБЫЛДАДЫ: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2019-2021 жылдарға арналған Бадамша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188 795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22 261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166 482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191 009,2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0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-2 214,2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(профицитін пайдалану) 2 214,2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 тармаққа өзгерістер енгізілді - Ақтөбе облысы Қарғалы аудандық мәслихатының 03.04.2019 </w:t>
      </w:r>
      <w:r>
        <w:rPr>
          <w:rFonts w:ascii="Times New Roman"/>
          <w:b w:val="false"/>
          <w:i w:val="false"/>
          <w:color w:val="000000"/>
          <w:sz w:val="28"/>
        </w:rPr>
        <w:t>№ 337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31.05.2019 </w:t>
      </w:r>
      <w:r>
        <w:rPr>
          <w:rFonts w:ascii="Times New Roman"/>
          <w:b w:val="false"/>
          <w:i w:val="false"/>
          <w:color w:val="00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09.08.2019 </w:t>
      </w:r>
      <w:r>
        <w:rPr>
          <w:rFonts w:ascii="Times New Roman"/>
          <w:b w:val="false"/>
          <w:i w:val="false"/>
          <w:color w:val="000000"/>
          <w:sz w:val="28"/>
        </w:rPr>
        <w:t>№ 373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20.11.2019 </w:t>
      </w:r>
      <w:r>
        <w:rPr>
          <w:rFonts w:ascii="Times New Roman"/>
          <w:b w:val="false"/>
          <w:i w:val="false"/>
          <w:color w:val="000000"/>
          <w:sz w:val="28"/>
        </w:rPr>
        <w:t>№ 386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13.12.2019 </w:t>
      </w:r>
      <w:r>
        <w:rPr>
          <w:rFonts w:ascii="Times New Roman"/>
          <w:b w:val="false"/>
          <w:i w:val="false"/>
          <w:color w:val="000000"/>
          <w:sz w:val="28"/>
        </w:rPr>
        <w:t>№ 393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округінің бюджетінің кірісіне есептелетін болып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мүлкіне салынатың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 меншігіндегі мүлікті жалға беруден түсетін кірістер.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2018 жылғы 30 қарашадағы "2019-2020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мәліметке және басшылыққа алынсын: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2019 жылдың 1 қаңтарынан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1)жалықының ең төмен мөлшері – 42 500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2)жәрдемақыларды және өзге де әлеуметтік төлемдері есептеу, сондай- ақ Қазақстан Республикасының заңңамасына сәйкес айыппұл санкцияларын, салықтарды және басқа да төлемдерді қолдану үшін айлық есептік көрсеткіш – 2 525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мөлшелерін есептеу үшін ең төмен күнкөріс деңгейінің шамасы- 29 697 теңге;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2019 жылға арналған ауылдық округінің бюджетінде аудандық бюджеттен берілетін субвенция көлемі – 123 080 мың теңге сомасында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2019 жылға арналған ауылдық округінің бюджетінде республикалық бюджеттен ағымдағы нысаналы трансферттер түскені ескерілсін: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– 7 254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мемлекеттік қызметшілердің жекелеген санаттарының жалақысын арттыруға – 1793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5 тармақ жаңа редакцияда - Ақтөбе облысы Қарғалы аудандық мәслихатының 31.05.2019 </w:t>
      </w:r>
      <w:r>
        <w:rPr>
          <w:rFonts w:ascii="Times New Roman"/>
          <w:b w:val="false"/>
          <w:i w:val="false"/>
          <w:color w:val="00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енгізіледі); өзгерістер енгізілді - Ақтөбе облысы Қарғалы аудандық мәслихатының 20.11.2019 </w:t>
      </w:r>
      <w:r>
        <w:rPr>
          <w:rFonts w:ascii="Times New Roman"/>
          <w:b w:val="false"/>
          <w:i w:val="false"/>
          <w:color w:val="000000"/>
          <w:sz w:val="28"/>
        </w:rPr>
        <w:t>№ 386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13.12.2019 </w:t>
      </w:r>
      <w:r>
        <w:rPr>
          <w:rFonts w:ascii="Times New Roman"/>
          <w:b w:val="false"/>
          <w:i w:val="false"/>
          <w:color w:val="000000"/>
          <w:sz w:val="28"/>
        </w:rPr>
        <w:t>№ 393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2019 жылға арналған ауылдық округінің бюджетінде облыстық бюджеттен ағымдағы нысаналы трансферттер түскені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14 547 мың теңге – мектепке дейінгі білім бер ұйымдарында мемлекеттік білім беру тапсырылсын іске асыруға.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трансферттерді бөлу ауылдық округінің әкімі аппаратынын шешімі негізінде жүзеге асырылады.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6 тармаққа өзгерістер енгізілді - Ақтөбе облысы Қарғалы аудандық мәслихатының 03.04.2019 </w:t>
      </w:r>
      <w:r>
        <w:rPr>
          <w:rFonts w:ascii="Times New Roman"/>
          <w:b w:val="false"/>
          <w:i w:val="false"/>
          <w:color w:val="000000"/>
          <w:sz w:val="28"/>
        </w:rPr>
        <w:t>№ 337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20.11.2019 </w:t>
      </w:r>
      <w:r>
        <w:rPr>
          <w:rFonts w:ascii="Times New Roman"/>
          <w:b w:val="false"/>
          <w:i w:val="false"/>
          <w:color w:val="000000"/>
          <w:sz w:val="28"/>
        </w:rPr>
        <w:t>№ 386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13.12.2019 </w:t>
      </w:r>
      <w:r>
        <w:rPr>
          <w:rFonts w:ascii="Times New Roman"/>
          <w:b w:val="false"/>
          <w:i w:val="false"/>
          <w:color w:val="000000"/>
          <w:sz w:val="28"/>
        </w:rPr>
        <w:t>№ 393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6-1) 2019 жылға арналған ауылдық округ бюджетінде аудандық бюджеттен берілетін нысаналы трансферттер түскені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8 750 мың теңге – елді мекендерді абаттандыру мен көгалдандыруға.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750 мың теңге - мемлекеттік органның күрделі шығыстарына.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265 мың теңге – ведомстволық бағыныстағы мемлекеттік мекемелер мен ұйымдардың күрделі шығыстары.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6-1 тармақпен толықтырылды - Ақтөбе облысы Қарғалы аудандық мәслихатының 31.05.2019 </w:t>
      </w:r>
      <w:r>
        <w:rPr>
          <w:rFonts w:ascii="Times New Roman"/>
          <w:b w:val="false"/>
          <w:i w:val="false"/>
          <w:color w:val="00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өзгерістер енгізілді - Ақтөбе облысы Қарғалы аудандық мәслихатының 09.08.2019 </w:t>
      </w:r>
      <w:r>
        <w:rPr>
          <w:rFonts w:ascii="Times New Roman"/>
          <w:b w:val="false"/>
          <w:i w:val="false"/>
          <w:color w:val="000000"/>
          <w:sz w:val="28"/>
        </w:rPr>
        <w:t>№ 373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20.11.2019 </w:t>
      </w:r>
      <w:r>
        <w:rPr>
          <w:rFonts w:ascii="Times New Roman"/>
          <w:b w:val="false"/>
          <w:i w:val="false"/>
          <w:color w:val="000000"/>
          <w:sz w:val="28"/>
        </w:rPr>
        <w:t>№ 386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2019 жылғы 1 қаңтардан бастап күшіне енеді.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Байменшина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Заглядова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4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Бадамша ауылдық округ бюджеті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Қарғалы аудандық мәслихатының 13.12.2019 </w:t>
      </w:r>
      <w:r>
        <w:rPr>
          <w:rFonts w:ascii="Times New Roman"/>
          <w:b w:val="false"/>
          <w:i w:val="false"/>
          <w:color w:val="ff0000"/>
          <w:sz w:val="28"/>
        </w:rPr>
        <w:t>№ 393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188 795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емест 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емест 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191 009,2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дейiнгiтәрбие және оқыту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дейінтегі налып баруды және оданалып қайтуды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29 453,2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29 453,2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29 453,2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Бюджеттікбағдарламалардыңәкiмшiсi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Бюджеттікбағдарламалардыңәкiмшiсi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-2214,2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Бюджеттің қалдықтары пайдаланылды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қалдықтар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қаражаттардың еркін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4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Бадамша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Елді-мекендерді көркейту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жасалатын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4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Бадамша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Елді-мекендерді көркейту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жасалатын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