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fe2c" w14:textId="2dff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2019 жылғы 26 наурыздағы № 360 қаулысы. Ақтөбе облысының Әділет департаментінде 2019 жылғы 1 сәуірде № 6023 болып тіркелді. Күші жойылды - Ақтөбе облысы Қарғалы ауданы әкімдігінің 2019 жылғы 31 желтоқсандағы № 237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әкімдігінің 31.12.2019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Қарғалы ауданының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бойынша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электронды түрде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Төлегеновке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2019 жылдың 1 қаңтарынан бастап,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жылға "26" наурыздағы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242"/>
        <w:gridCol w:w="1499"/>
        <w:gridCol w:w="2018"/>
        <w:gridCol w:w="2893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Қарғалыауданының Қосестек ауылы, "Балауса" бөбекжай-балабақшасы" мемлекеттік коммуналдық қазыналық кәсіпорны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Степной ауылы, "Ақбота" бөбекжай-балабақшасы" мемлекеттік коммуналдық қазыналық кәсіпорны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Бадамша ауылы, "Бадамша ауылдық округі әкімінің аппараты" мемлекеттік мекемесінің "Айгөлек" бөбекжай-балабақшасы" мемлекеттік коммуналдық қазыналық кәсіпорны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Бадамша ауылы, "Бадамша ауылдық округі әкімінің аппараты" мемлекеттік мекемесінің "Балапан" мектепке дейінгі ұйымы" мемлекеттік коммуналдық қазыналық кәсіпорны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Петропавл ауылы, "Желтау ауылдық округі әкімінің аппараты" мемлекеттік мекемесінің "Байтерек" бөбекжай-балабақшасы" мемлекеттік коммуналдық қазыналық кәсіпорны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Ш. Қалдаяков ауылы, "Желтау ауылдық округі әкімінің аппараты" мемлекеттік мекемесінің "Бөбек" бөбекжай-балабақшасы" мемлекеттік коммуналдық қазыналық кәсіпорны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