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9647" w14:textId="7c39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мүгедектер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2019 жылғы 1 сәуірдегі № 63 қаулысы. Ақтөбе облысының Әділет департаментінде 2019 жылғы 2 сәуірде № 6033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туралы", нормативтік құқықтық актілердің мемлекеттік тіркеу Тізілімінде № 14010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 бойынша ауыр жұмыстардағы,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мүгедектері үшін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адамға - жұмыскерлердің тізімдік санының төрт пайызы мөлшерінде белгіленсін.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аудандық жұмыспен қамту және әлеуметтік бағдарламалар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Қарғалы аудандық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 Төлегеновке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