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f6448" w14:textId="e8f64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2016 жылғы 2 наурыздағы № 404 "Қарғалы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2019 жылғы 24 шілдедегі № 368 шешімі. Ақтөбе облысының Әділет департаментінде 2019 жылғы 30 шілдеде № 6311 болып тіркелді. Күші жойылды - Ақтөбе облысы Қарғалы аудандық мәслихатының 2023 жылғы 29 желтоқсандағы № 123 шешімімен</w:t>
      </w:r>
    </w:p>
    <w:p>
      <w:pPr>
        <w:spacing w:after="0"/>
        <w:ind w:left="0"/>
        <w:jc w:val="both"/>
      </w:pPr>
      <w:r>
        <w:rPr>
          <w:rFonts w:ascii="Times New Roman"/>
          <w:b w:val="false"/>
          <w:i w:val="false"/>
          <w:color w:val="ff0000"/>
          <w:sz w:val="28"/>
        </w:rPr>
        <w:t xml:space="preserve">
      Ескерту. Күші жойылды - Ақтөбе облысы Қарғалы аудандық мәслихатының 29.12.2023 </w:t>
      </w:r>
      <w:r>
        <w:rPr>
          <w:rFonts w:ascii="Times New Roman"/>
          <w:b w:val="false"/>
          <w:i w:val="false"/>
          <w:color w:val="ff0000"/>
          <w:sz w:val="28"/>
        </w:rPr>
        <w:t>№ 123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2008 жылғы 4 желтоқсандағы Бюджет кодексінің </w:t>
      </w:r>
      <w:r>
        <w:rPr>
          <w:rFonts w:ascii="Times New Roman"/>
          <w:b w:val="false"/>
          <w:i w:val="false"/>
          <w:color w:val="000000"/>
          <w:sz w:val="28"/>
        </w:rPr>
        <w:t>56 бабының</w:t>
      </w:r>
      <w:r>
        <w:rPr>
          <w:rFonts w:ascii="Times New Roman"/>
          <w:b w:val="false"/>
          <w:i w:val="false"/>
          <w:color w:val="000000"/>
          <w:sz w:val="28"/>
        </w:rPr>
        <w:t xml:space="preserve"> 1 тармағының 4) тармақшасына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Қарғалы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Қарғалы аудандық мәслихатының 2016 жылғы 2 наурыздағы № 404 "Қарғалы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№4826 болып тіркелген, 2016 жылғы 4 сәуірде "Әділет" Қазақстан Республикасы нормативтік құқықтық актілерінің ақпараттық-құқықтық жүйесінде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w:t>
      </w:r>
    </w:p>
    <w:bookmarkEnd w:id="1"/>
    <w:p>
      <w:pPr>
        <w:spacing w:after="0"/>
        <w:ind w:left="0"/>
        <w:jc w:val="both"/>
      </w:pPr>
      <w:r>
        <w:rPr>
          <w:rFonts w:ascii="Times New Roman"/>
          <w:b w:val="false"/>
          <w:i w:val="false"/>
          <w:color w:val="000000"/>
          <w:sz w:val="28"/>
        </w:rPr>
        <w:t xml:space="preserve">
      көрсетілген шешіммен бекітілген Қарғалы ауданында әлеуметтік көмек көрсету, мөлшерлерін белгілеу және мұқтаж азаматтардың жекелеген санаттарының тізбесін айқындау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 w:id="2"/>
    <w:p>
      <w:pPr>
        <w:spacing w:after="0"/>
        <w:ind w:left="0"/>
        <w:jc w:val="both"/>
      </w:pPr>
      <w:r>
        <w:rPr>
          <w:rFonts w:ascii="Times New Roman"/>
          <w:b w:val="false"/>
          <w:i w:val="false"/>
          <w:color w:val="000000"/>
          <w:sz w:val="28"/>
        </w:rPr>
        <w:t>
      2. "Қарғалы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электрондық түрдегі эталондық бақылау банкінде ресми жариялауға жіберуді;</w:t>
      </w:r>
    </w:p>
    <w:p>
      <w:pPr>
        <w:spacing w:after="0"/>
        <w:ind w:left="0"/>
        <w:jc w:val="both"/>
      </w:pPr>
      <w:r>
        <w:rPr>
          <w:rFonts w:ascii="Times New Roman"/>
          <w:b w:val="false"/>
          <w:i w:val="false"/>
          <w:color w:val="000000"/>
          <w:sz w:val="28"/>
        </w:rPr>
        <w:t>
      3) осы шешімді Қарғалы аудандық мәслихатының интернет-ресурсында орналастыруды қамтамасыз етсін.</w:t>
      </w:r>
    </w:p>
    <w:bookmarkStart w:name="z3"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Жаржанов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Заглядова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"Ақтөбе облысының жұмыспен қамтуды үйлестіру</w:t>
      </w:r>
    </w:p>
    <w:p>
      <w:pPr>
        <w:spacing w:after="0"/>
        <w:ind w:left="0"/>
        <w:jc w:val="both"/>
      </w:pPr>
      <w:r>
        <w:rPr>
          <w:rFonts w:ascii="Times New Roman"/>
          <w:b w:val="false"/>
          <w:i w:val="false"/>
          <w:color w:val="000000"/>
          <w:sz w:val="28"/>
        </w:rPr>
        <w:t>
      және әлеуметтік бағдарламалар басқармасы "</w:t>
      </w:r>
    </w:p>
    <w:p>
      <w:pPr>
        <w:spacing w:after="0"/>
        <w:ind w:left="0"/>
        <w:jc w:val="both"/>
      </w:pPr>
      <w:r>
        <w:rPr>
          <w:rFonts w:ascii="Times New Roman"/>
          <w:b w:val="false"/>
          <w:i w:val="false"/>
          <w:color w:val="000000"/>
          <w:sz w:val="28"/>
        </w:rPr>
        <w:t>
      мемлекеттік мекемесі басшысының міндетін атқарушы</w:t>
      </w:r>
    </w:p>
    <w:p>
      <w:pPr>
        <w:spacing w:after="0"/>
        <w:ind w:left="0"/>
        <w:jc w:val="both"/>
      </w:pPr>
      <w:r>
        <w:rPr>
          <w:rFonts w:ascii="Times New Roman"/>
          <w:b w:val="false"/>
          <w:i w:val="false"/>
          <w:color w:val="000000"/>
          <w:sz w:val="28"/>
        </w:rPr>
        <w:t>
      ___________________ Д. Достанова</w:t>
      </w:r>
    </w:p>
    <w:p>
      <w:pPr>
        <w:spacing w:after="0"/>
        <w:ind w:left="0"/>
        <w:jc w:val="both"/>
      </w:pPr>
      <w:r>
        <w:rPr>
          <w:rFonts w:ascii="Times New Roman"/>
          <w:b w:val="false"/>
          <w:i w:val="false"/>
          <w:color w:val="000000"/>
          <w:sz w:val="28"/>
        </w:rPr>
        <w:t>
      "___" ______________2019ж.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24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404 шешімімен бекітілген</w:t>
            </w:r>
          </w:p>
        </w:tc>
      </w:tr>
    </w:tbl>
    <w:p>
      <w:pPr>
        <w:spacing w:after="0"/>
        <w:ind w:left="0"/>
        <w:jc w:val="left"/>
      </w:pPr>
      <w:r>
        <w:rPr>
          <w:rFonts w:ascii="Times New Roman"/>
          <w:b/>
          <w:i w:val="false"/>
          <w:color w:val="000000"/>
        </w:rPr>
        <w:t xml:space="preserve"> Қарғалы ауданында әлеуметтік көмек көрсету, мөлшерлерін белгілеу және мұқтаж азаматтардың жекелеген санаттарының тізбесін айқындау Қағидалары</w:t>
      </w:r>
    </w:p>
    <w:p>
      <w:pPr>
        <w:spacing w:after="0"/>
        <w:ind w:left="0"/>
        <w:jc w:val="both"/>
      </w:pPr>
      <w:r>
        <w:rPr>
          <w:rFonts w:ascii="Times New Roman"/>
          <w:b w:val="false"/>
          <w:i w:val="false"/>
          <w:color w:val="000000"/>
          <w:sz w:val="28"/>
        </w:rPr>
        <w:t xml:space="preserve">
      1. Осы Қарғалы ауданында әлеуметтік көмек көрсету, мөлшерлерін белгілеу және мұқтаж азаматтардың жекелеген санаттарының тізбесін айқындау қағидалары (бұдан әрi–Қағидалар)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2. Осы Қағидаларда пайдаланылатын негізгі терминдермен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Ақтөбе облысы бойынша филиалының – әлеуметтік қамтамасыз ету бойынша Қарғалы аудандық бөлімі (бұдан әрі-уәкілетті ұйым);</w:t>
      </w:r>
    </w:p>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Қарғалы ауданы әкімінің шешімімен құрылатын комиссия;</w:t>
      </w:r>
    </w:p>
    <w:p>
      <w:pPr>
        <w:spacing w:after="0"/>
        <w:ind w:left="0"/>
        <w:jc w:val="both"/>
      </w:pPr>
      <w:r>
        <w:rPr>
          <w:rFonts w:ascii="Times New Roman"/>
          <w:b w:val="false"/>
          <w:i w:val="false"/>
          <w:color w:val="000000"/>
          <w:sz w:val="28"/>
        </w:rPr>
        <w:t>
      4) ең төмен күнкөріс деңгейі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өмірлік қиын жағдай – азаматтың тыныс 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"Қарғалы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both"/>
      </w:pPr>
      <w:r>
        <w:rPr>
          <w:rFonts w:ascii="Times New Roman"/>
          <w:b w:val="false"/>
          <w:i w:val="false"/>
          <w:color w:val="000000"/>
          <w:sz w:val="28"/>
        </w:rPr>
        <w:t>
      3. Осы Қағидалар Қарғалы ауданында тұрақты тұратын адамдарға қолданылады.</w:t>
      </w:r>
    </w:p>
    <w:p>
      <w:pPr>
        <w:spacing w:after="0"/>
        <w:ind w:left="0"/>
        <w:jc w:val="both"/>
      </w:pPr>
      <w:r>
        <w:rPr>
          <w:rFonts w:ascii="Times New Roman"/>
          <w:b w:val="false"/>
          <w:i w:val="false"/>
          <w:color w:val="000000"/>
          <w:sz w:val="28"/>
        </w:rPr>
        <w:t>
      4. Әлеуметтік көмекке мұқтаж азаматтардың жекелеген санаттарына "Қарғалы аудандық жұмыспен қамту және әлеуметтік бағдарламалар бөлімі" мемлекеттік мекемесімен және осы Қағидалармен белгіленген тәртіпте көрсетіледі.</w:t>
      </w:r>
    </w:p>
    <w:p>
      <w:pPr>
        <w:spacing w:after="0"/>
        <w:ind w:left="0"/>
        <w:jc w:val="both"/>
      </w:pPr>
      <w:r>
        <w:rPr>
          <w:rFonts w:ascii="Times New Roman"/>
          <w:b w:val="false"/>
          <w:i w:val="false"/>
          <w:color w:val="000000"/>
          <w:sz w:val="28"/>
        </w:rPr>
        <w:t>
      5. Әлеуметтік көмек ретінде жергілікті атқарушы орган (бұдан әрі–ЖАО) мұқтаж азаматтардың жекелеген санаттарына (бұдан әрі–алушылар)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жартыжылдықта 1 рет) көрсетіледі.</w:t>
      </w:r>
    </w:p>
    <w:p>
      <w:pPr>
        <w:spacing w:after="0"/>
        <w:ind w:left="0"/>
        <w:jc w:val="both"/>
      </w:pPr>
      <w:r>
        <w:rPr>
          <w:rFonts w:ascii="Times New Roman"/>
          <w:b w:val="false"/>
          <w:i w:val="false"/>
          <w:color w:val="000000"/>
          <w:sz w:val="28"/>
        </w:rPr>
        <w:t>
      7. Әлеуметтік көмек көрсету үшін атаулы күндер мен мереке күндерінің тізбесі:</w:t>
      </w:r>
    </w:p>
    <w:p>
      <w:pPr>
        <w:spacing w:after="0"/>
        <w:ind w:left="0"/>
        <w:jc w:val="both"/>
      </w:pPr>
      <w:r>
        <w:rPr>
          <w:rFonts w:ascii="Times New Roman"/>
          <w:b w:val="false"/>
          <w:i w:val="false"/>
          <w:color w:val="000000"/>
          <w:sz w:val="28"/>
        </w:rPr>
        <w:t>
      9 мамыр –Жеңіс күні;</w:t>
      </w:r>
    </w:p>
    <w:p>
      <w:pPr>
        <w:spacing w:after="0"/>
        <w:ind w:left="0"/>
        <w:jc w:val="both"/>
      </w:pPr>
      <w:r>
        <w:rPr>
          <w:rFonts w:ascii="Times New Roman"/>
          <w:b w:val="false"/>
          <w:i w:val="false"/>
          <w:color w:val="000000"/>
          <w:sz w:val="28"/>
        </w:rPr>
        <w:t>
      қазан айының екінші жексенбісі - Мүгедектер күні.</w:t>
      </w:r>
    </w:p>
    <w:p>
      <w:pPr>
        <w:spacing w:after="0"/>
        <w:ind w:left="0"/>
        <w:jc w:val="both"/>
      </w:pPr>
      <w:r>
        <w:rPr>
          <w:rFonts w:ascii="Times New Roman"/>
          <w:b w:val="false"/>
          <w:i w:val="false"/>
          <w:color w:val="000000"/>
          <w:sz w:val="28"/>
        </w:rPr>
        <w:t>
      Учаскелік және арнайы комиссиялар өз қызметін облыстардың ЖАО бекітетін ережелердің негізінде жүзеге асырады.</w:t>
      </w:r>
    </w:p>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w:t>
      </w:r>
    </w:p>
    <w:p>
      <w:pPr>
        <w:spacing w:after="0"/>
        <w:ind w:left="0"/>
        <w:jc w:val="both"/>
      </w:pPr>
      <w:r>
        <w:rPr>
          <w:rFonts w:ascii="Times New Roman"/>
          <w:b w:val="false"/>
          <w:i w:val="false"/>
          <w:color w:val="000000"/>
          <w:sz w:val="28"/>
        </w:rPr>
        <w:t>
      8. Ай сайынғы әлеуметтік көмек табыстарын есепке алмай көрсетіледі:</w:t>
      </w:r>
    </w:p>
    <w:p>
      <w:pPr>
        <w:spacing w:after="0"/>
        <w:ind w:left="0"/>
        <w:jc w:val="both"/>
      </w:pPr>
      <w:r>
        <w:rPr>
          <w:rFonts w:ascii="Times New Roman"/>
          <w:b w:val="false"/>
          <w:i w:val="false"/>
          <w:color w:val="000000"/>
          <w:sz w:val="28"/>
        </w:rPr>
        <w:t>
      1) Ұлы Отан соғысының қатысушылары мен мүгедектеріне коммуналдық қызметтерге,</w:t>
      </w:r>
    </w:p>
    <w:p>
      <w:pPr>
        <w:spacing w:after="0"/>
        <w:ind w:left="0"/>
        <w:jc w:val="both"/>
      </w:pPr>
      <w:r>
        <w:rPr>
          <w:rFonts w:ascii="Times New Roman"/>
          <w:b w:val="false"/>
          <w:i w:val="false"/>
          <w:color w:val="000000"/>
          <w:sz w:val="28"/>
        </w:rPr>
        <w:t>
      8 000 (сегіз мың) теңге мөлшерінде уәкілетті ұйымның ұсынған тізімдері негізінде;</w:t>
      </w:r>
    </w:p>
    <w:p>
      <w:pPr>
        <w:spacing w:after="0"/>
        <w:ind w:left="0"/>
        <w:jc w:val="both"/>
      </w:pPr>
      <w:r>
        <w:rPr>
          <w:rFonts w:ascii="Times New Roman"/>
          <w:b w:val="false"/>
          <w:i w:val="false"/>
          <w:color w:val="000000"/>
          <w:sz w:val="28"/>
        </w:rPr>
        <w:t>
      2) мүгедек балаларды үйде оқытуға жұмсалған шығындарды өтеу үшін мүгедек балалардың ата-аналарына немесе заңды өкілдеріне, білім беру кезеңіне бір мүгедек балаға, 2 (екі) айлық есептiк көрсеткiш мөлшерiнде "Қарғалы аудандық білім, дене шынықтыру және спорт бөлімі" мемлекеттік мекемесінің берген тізімдеріне сәйкес;</w:t>
      </w:r>
    </w:p>
    <w:p>
      <w:pPr>
        <w:spacing w:after="0"/>
        <w:ind w:left="0"/>
        <w:jc w:val="both"/>
      </w:pPr>
      <w:r>
        <w:rPr>
          <w:rFonts w:ascii="Times New Roman"/>
          <w:b w:val="false"/>
          <w:i w:val="false"/>
          <w:color w:val="000000"/>
          <w:sz w:val="28"/>
        </w:rPr>
        <w:t>
      3) 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науқастарға, ай сайын ұсынылатын "Ақтөбе облысының денсаулық сақтау басқармасы" мемлекеттік мекемесінің шаруашылық жүргізу құқығындағы "Қарғалы орталық аудандық ауруханасы" мемлекеттік коммуналдық кәсіпорыны берген тізімдерге сәйкес, жылына 6 айға дейінгі амбулаториялық ем алу мерзіміне 10 (он) айлық есептiк көрсеткіш мөлшерінде.</w:t>
      </w:r>
    </w:p>
    <w:p>
      <w:pPr>
        <w:spacing w:after="0"/>
        <w:ind w:left="0"/>
        <w:jc w:val="both"/>
      </w:pPr>
      <w:r>
        <w:rPr>
          <w:rFonts w:ascii="Times New Roman"/>
          <w:b w:val="false"/>
          <w:i w:val="false"/>
          <w:color w:val="000000"/>
          <w:sz w:val="28"/>
        </w:rPr>
        <w:t>
      4) Ұлы Отан соғысына қатысушылары мен мүгедектеріне, I, II, III топтағы мүгедектерге, он алты жасқа дейінгі мүгедек балаларға және оларды ертіп жүруші тұлғаларға, "Ақтөбе облысының денсаулық сақтау басқармасы" мемлекеттік мекемесінің (бұдан әрі - облыстық денсаулық сақтау басқармасы) жолдамасы бойынша емделуге төленетін жол шығындарын өтеу үшін.</w:t>
      </w:r>
    </w:p>
    <w:p>
      <w:pPr>
        <w:spacing w:after="0"/>
        <w:ind w:left="0"/>
        <w:jc w:val="both"/>
      </w:pPr>
      <w:r>
        <w:rPr>
          <w:rFonts w:ascii="Times New Roman"/>
          <w:b w:val="false"/>
          <w:i w:val="false"/>
          <w:color w:val="000000"/>
          <w:sz w:val="28"/>
        </w:rPr>
        <w:t>
      Әлеуметтік көмек, егер жоғарыда аталған тұлғалар толық мемлекет қарауында болмаған жағдайда көрсетіледі.</w:t>
      </w:r>
    </w:p>
    <w:p>
      <w:pPr>
        <w:spacing w:after="0"/>
        <w:ind w:left="0"/>
        <w:jc w:val="both"/>
      </w:pPr>
      <w:r>
        <w:rPr>
          <w:rFonts w:ascii="Times New Roman"/>
          <w:b w:val="false"/>
          <w:i w:val="false"/>
          <w:color w:val="000000"/>
          <w:sz w:val="28"/>
        </w:rPr>
        <w:t>
      9. Өмірлік қиын жағдай туындаған кезде, не оның мүлкіне зиян келтіру нәтижесінде келтірілген шығындарға байланысты біржолғы әлеуметтік көмектің төмендегі мөлшерлері белгіленеді:</w:t>
      </w:r>
    </w:p>
    <w:p>
      <w:pPr>
        <w:spacing w:after="0"/>
        <w:ind w:left="0"/>
        <w:jc w:val="both"/>
      </w:pPr>
      <w:r>
        <w:rPr>
          <w:rFonts w:ascii="Times New Roman"/>
          <w:b w:val="false"/>
          <w:i w:val="false"/>
          <w:color w:val="000000"/>
          <w:sz w:val="28"/>
        </w:rPr>
        <w:t>
      1) Ұлы Отан соғысына қатысушылары мен мүгедектеріне, 150 000 (жүз елу мың) теңгеге дейінгі шекте;</w:t>
      </w:r>
    </w:p>
    <w:p>
      <w:pPr>
        <w:spacing w:after="0"/>
        <w:ind w:left="0"/>
        <w:jc w:val="both"/>
      </w:pPr>
      <w:r>
        <w:rPr>
          <w:rFonts w:ascii="Times New Roman"/>
          <w:b w:val="false"/>
          <w:i w:val="false"/>
          <w:color w:val="000000"/>
          <w:sz w:val="28"/>
        </w:rPr>
        <w:t>
      2) жеңілдіктер мен кепілдіктер бойынша Ұлы Отан соғысы қатысушыларына және мүгедектеріне теңестірілген адамдарға, 100 000 (жүз мың) теңгеге дейінгі шекте;</w:t>
      </w:r>
    </w:p>
    <w:p>
      <w:pPr>
        <w:spacing w:after="0"/>
        <w:ind w:left="0"/>
        <w:jc w:val="both"/>
      </w:pPr>
      <w:r>
        <w:rPr>
          <w:rFonts w:ascii="Times New Roman"/>
          <w:b w:val="false"/>
          <w:i w:val="false"/>
          <w:color w:val="000000"/>
          <w:sz w:val="28"/>
        </w:rPr>
        <w:t>
      3) жеңілдіктер мен кепілдіктер бойынша Ұлы Отан соғысы қатысушыларына теңестірілген адамдардың басқа да санаттарына, 80 000 (сексен мың) теңгеге дейінгі шекте;</w:t>
      </w:r>
    </w:p>
    <w:p>
      <w:pPr>
        <w:spacing w:after="0"/>
        <w:ind w:left="0"/>
        <w:jc w:val="both"/>
      </w:pPr>
      <w:r>
        <w:rPr>
          <w:rFonts w:ascii="Times New Roman"/>
          <w:b w:val="false"/>
          <w:i w:val="false"/>
          <w:color w:val="000000"/>
          <w:sz w:val="28"/>
        </w:rPr>
        <w:t>
      4) зейнеткерлік жасқа жеткен адамдарға, 60 000 (алпыс мың) теңгеге дейінгі шекте;</w:t>
      </w:r>
    </w:p>
    <w:p>
      <w:pPr>
        <w:spacing w:after="0"/>
        <w:ind w:left="0"/>
        <w:jc w:val="both"/>
      </w:pPr>
      <w:r>
        <w:rPr>
          <w:rFonts w:ascii="Times New Roman"/>
          <w:b w:val="false"/>
          <w:i w:val="false"/>
          <w:color w:val="000000"/>
          <w:sz w:val="28"/>
        </w:rPr>
        <w:t>
      5) мүгедектерге, оның ішінде он сегіз жасқа дейінгі мүгедек баланы тәрбиелеп отырған адамдарға, 60000 (алпыс мың) теңгеге дейінгі шекте;</w:t>
      </w:r>
    </w:p>
    <w:p>
      <w:pPr>
        <w:spacing w:after="0"/>
        <w:ind w:left="0"/>
        <w:jc w:val="both"/>
      </w:pPr>
      <w:r>
        <w:rPr>
          <w:rFonts w:ascii="Times New Roman"/>
          <w:b w:val="false"/>
          <w:i w:val="false"/>
          <w:color w:val="000000"/>
          <w:sz w:val="28"/>
        </w:rPr>
        <w:t>
      6) саяси қуғын-сүргін құрбандары, саяси қуғын-сүргіндерден зардап шеккен адамдарға, 50 000 (елу мың) теңгеге дейінгі шекте;</w:t>
      </w:r>
    </w:p>
    <w:p>
      <w:pPr>
        <w:spacing w:after="0"/>
        <w:ind w:left="0"/>
        <w:jc w:val="both"/>
      </w:pPr>
      <w:r>
        <w:rPr>
          <w:rFonts w:ascii="Times New Roman"/>
          <w:b w:val="false"/>
          <w:i w:val="false"/>
          <w:color w:val="000000"/>
          <w:sz w:val="28"/>
        </w:rPr>
        <w:t>
      7) көп балалы отбасыларға, 140 000 (бір жүз қырық мың) теңгеге дейінгі шекте;</w:t>
      </w:r>
    </w:p>
    <w:p>
      <w:pPr>
        <w:spacing w:after="0"/>
        <w:ind w:left="0"/>
        <w:jc w:val="both"/>
      </w:pPr>
      <w:r>
        <w:rPr>
          <w:rFonts w:ascii="Times New Roman"/>
          <w:b w:val="false"/>
          <w:i w:val="false"/>
          <w:color w:val="000000"/>
          <w:sz w:val="28"/>
        </w:rPr>
        <w:t>
      8) жетім балаларға, ата-анасының қамқорлығынсыз қалған балаларға, балалар үйінің түлектеріне, 60 000 (алпыс мың) теңгеге дейінгі шекте;</w:t>
      </w:r>
    </w:p>
    <w:p>
      <w:pPr>
        <w:spacing w:after="0"/>
        <w:ind w:left="0"/>
        <w:jc w:val="both"/>
      </w:pPr>
      <w:r>
        <w:rPr>
          <w:rFonts w:ascii="Times New Roman"/>
          <w:b w:val="false"/>
          <w:i w:val="false"/>
          <w:color w:val="000000"/>
          <w:sz w:val="28"/>
        </w:rPr>
        <w:t>
      9) аз қамтылған азаматтарға, 140 000 (жүз қырық мың) теңгеге дейінгі шекте;</w:t>
      </w:r>
    </w:p>
    <w:p>
      <w:pPr>
        <w:spacing w:after="0"/>
        <w:ind w:left="0"/>
        <w:jc w:val="both"/>
      </w:pPr>
      <w:r>
        <w:rPr>
          <w:rFonts w:ascii="Times New Roman"/>
          <w:b w:val="false"/>
          <w:i w:val="false"/>
          <w:color w:val="000000"/>
          <w:sz w:val="28"/>
        </w:rPr>
        <w:t>
      10) 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науқастарға, 80 000 (сексен мың) теңгеге дейінгі шекте.</w:t>
      </w:r>
    </w:p>
    <w:p>
      <w:pPr>
        <w:spacing w:after="0"/>
        <w:ind w:left="0"/>
        <w:jc w:val="both"/>
      </w:pPr>
      <w:r>
        <w:rPr>
          <w:rFonts w:ascii="Times New Roman"/>
          <w:b w:val="false"/>
          <w:i w:val="false"/>
          <w:color w:val="000000"/>
          <w:sz w:val="28"/>
        </w:rPr>
        <w:t>
      11) Табиғи зілзаланың немесе өрттің салдарынан зардап шеккен азаматтарға 100 000 (жүз мың) теңгеден аспайтын мөлшерде.</w:t>
      </w:r>
    </w:p>
    <w:p>
      <w:pPr>
        <w:spacing w:after="0"/>
        <w:ind w:left="0"/>
        <w:jc w:val="both"/>
      </w:pPr>
      <w:r>
        <w:rPr>
          <w:rFonts w:ascii="Times New Roman"/>
          <w:b w:val="false"/>
          <w:i w:val="false"/>
          <w:color w:val="000000"/>
          <w:sz w:val="28"/>
        </w:rPr>
        <w:t>
      10. Өмірлік қиын жағдайлардағы азаматтарға, егер жолыққан сәттің алдындағы тоқсанда отбасының (азаматтың) жан басына шаққандағы орташа табысы Ақтөбе облысы бойынша төменгі күнкөріс деңгейі мөлшерінен бір еседен аспаса әлеуметтік көмек көрсетіледі (кірісі есептелмей әлеуметтік көмек көрсетілетін Ұлы Отан соғысына қатысушылары мен мүгедектерін қоспағанда).</w:t>
      </w:r>
    </w:p>
    <w:p>
      <w:pPr>
        <w:spacing w:after="0"/>
        <w:ind w:left="0"/>
        <w:jc w:val="both"/>
      </w:pPr>
      <w:r>
        <w:rPr>
          <w:rFonts w:ascii="Times New Roman"/>
          <w:b w:val="false"/>
          <w:i w:val="false"/>
          <w:color w:val="000000"/>
          <w:sz w:val="28"/>
        </w:rPr>
        <w:t>
      Ұлы Отан соғысының қатысушылары мен мүгедектеріне өмірлік қиын жағдай туындаған кезде, әлеуметтік көмек олардың табысын есепке алмай көрсетіледі.</w:t>
      </w:r>
    </w:p>
    <w:p>
      <w:pPr>
        <w:spacing w:after="0"/>
        <w:ind w:left="0"/>
        <w:jc w:val="both"/>
      </w:pPr>
      <w:r>
        <w:rPr>
          <w:rFonts w:ascii="Times New Roman"/>
          <w:b w:val="false"/>
          <w:i w:val="false"/>
          <w:color w:val="000000"/>
          <w:sz w:val="28"/>
        </w:rPr>
        <w:t>
      Өмірлік қиын жағдай туындаған кезде мұқтаж азаматтардың санаттарының қатарына жатқызу үшін төмендегілер негіздемелер болып табылады:</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жан басына шаққандағы орташа табыстың, өмірлік қиын жағдай туындауына байланысты біржолғы әлеуметтік көмек тағайындау барысында ең төменгі күнкөріс деңгейінің бір еселік мөлшерінен аспауы.</w:t>
      </w:r>
    </w:p>
    <w:p>
      <w:pPr>
        <w:spacing w:after="0"/>
        <w:ind w:left="0"/>
        <w:jc w:val="both"/>
      </w:pPr>
      <w:r>
        <w:rPr>
          <w:rFonts w:ascii="Times New Roman"/>
          <w:b w:val="false"/>
          <w:i w:val="false"/>
          <w:color w:val="000000"/>
          <w:sz w:val="28"/>
        </w:rPr>
        <w:t>
      11. Табиғи зілзала немесе өрт салдарынан өмірлік қиын жағдайлар туындаған кезде әлеуметтік көмек алу үшін өтініштерді қарау мерзімі:</w:t>
      </w:r>
    </w:p>
    <w:p>
      <w:pPr>
        <w:spacing w:after="0"/>
        <w:ind w:left="0"/>
        <w:jc w:val="both"/>
      </w:pPr>
      <w:r>
        <w:rPr>
          <w:rFonts w:ascii="Times New Roman"/>
          <w:b w:val="false"/>
          <w:i w:val="false"/>
          <w:color w:val="000000"/>
          <w:sz w:val="28"/>
        </w:rPr>
        <w:t>
      өмірлік қиын жағдайлар туындаған сәттен бастап алты айдан кеш емес.</w:t>
      </w:r>
    </w:p>
    <w:p>
      <w:pPr>
        <w:spacing w:after="0"/>
        <w:ind w:left="0"/>
        <w:jc w:val="both"/>
      </w:pPr>
      <w:r>
        <w:rPr>
          <w:rFonts w:ascii="Times New Roman"/>
          <w:b w:val="false"/>
          <w:i w:val="false"/>
          <w:color w:val="000000"/>
          <w:sz w:val="28"/>
        </w:rPr>
        <w:t>
      12. Атаулы күндер мен мерекелік күндерге табыстарын есепке алмай біржолғы әлеуметтік көмек көрсетіледі:</w:t>
      </w:r>
    </w:p>
    <w:p>
      <w:pPr>
        <w:spacing w:after="0"/>
        <w:ind w:left="0"/>
        <w:jc w:val="both"/>
      </w:pPr>
      <w:r>
        <w:rPr>
          <w:rFonts w:ascii="Times New Roman"/>
          <w:b w:val="false"/>
          <w:i w:val="false"/>
          <w:color w:val="000000"/>
          <w:sz w:val="28"/>
        </w:rPr>
        <w:t>
      9 мамыр - Жеңіс күніне орай:</w:t>
      </w:r>
    </w:p>
    <w:p>
      <w:pPr>
        <w:spacing w:after="0"/>
        <w:ind w:left="0"/>
        <w:jc w:val="both"/>
      </w:pPr>
      <w:r>
        <w:rPr>
          <w:rFonts w:ascii="Times New Roman"/>
          <w:b w:val="false"/>
          <w:i w:val="false"/>
          <w:color w:val="000000"/>
          <w:sz w:val="28"/>
        </w:rPr>
        <w:t>
      1) Ұлы Отан соғысының қатысушылары мен мүгедектеріне 100 000 (жүз мың) теңге мөлшерiнде;</w:t>
      </w:r>
    </w:p>
    <w:p>
      <w:pPr>
        <w:spacing w:after="0"/>
        <w:ind w:left="0"/>
        <w:jc w:val="both"/>
      </w:pPr>
      <w:r>
        <w:rPr>
          <w:rFonts w:ascii="Times New Roman"/>
          <w:b w:val="false"/>
          <w:i w:val="false"/>
          <w:color w:val="000000"/>
          <w:sz w:val="28"/>
        </w:rPr>
        <w:t>
      2) жеңілдіктер мен кепілдіктер бойынша Ұлы Отан соғысы қатысушыларына және мүгедектеріне теңестірілген адамдарға, 50 000 (елу мың) теңге мөлшерiнде;</w:t>
      </w:r>
    </w:p>
    <w:p>
      <w:pPr>
        <w:spacing w:after="0"/>
        <w:ind w:left="0"/>
        <w:jc w:val="both"/>
      </w:pPr>
      <w:r>
        <w:rPr>
          <w:rFonts w:ascii="Times New Roman"/>
          <w:b w:val="false"/>
          <w:i w:val="false"/>
          <w:color w:val="000000"/>
          <w:sz w:val="28"/>
        </w:rPr>
        <w:t>
      3) жеңілдіктер мен кепілдіктер бойынша Ұлы Отан соғысына қатысушыларына теңестірілген адамдардың басқа да санаттарына, 30 000 (отыз мың) теңге мөлшерiнде;</w:t>
      </w:r>
    </w:p>
    <w:p>
      <w:pPr>
        <w:spacing w:after="0"/>
        <w:ind w:left="0"/>
        <w:jc w:val="both"/>
      </w:pPr>
      <w:r>
        <w:rPr>
          <w:rFonts w:ascii="Times New Roman"/>
          <w:b w:val="false"/>
          <w:i w:val="false"/>
          <w:color w:val="000000"/>
          <w:sz w:val="28"/>
        </w:rPr>
        <w:t>
      4) мемлекеттік арнайы жәрдемақы алатын 1941 жылдың 22 маусымынан 1945 жылдың 9 мамыры аралығында кемінде алты ай әскери қызмет өткерген және тылда жұмыс жасаған азаматтарға, 20 000 (жиырма мың) теңге мөлшерiнде;</w:t>
      </w:r>
    </w:p>
    <w:p>
      <w:pPr>
        <w:spacing w:after="0"/>
        <w:ind w:left="0"/>
        <w:jc w:val="both"/>
      </w:pPr>
      <w:r>
        <w:rPr>
          <w:rFonts w:ascii="Times New Roman"/>
          <w:b w:val="false"/>
          <w:i w:val="false"/>
          <w:color w:val="000000"/>
          <w:sz w:val="28"/>
        </w:rPr>
        <w:t>
      5) мүгедек деп танылмаған, екінші рет некеге отырмаған, қайтыс болған Ұлы Отан соғысына қатысушылардың әйелдеріне (күйеулеріне), 25000 (жиырма бес мың) теңге мөлшерiнде;</w:t>
      </w:r>
    </w:p>
    <w:p>
      <w:pPr>
        <w:spacing w:after="0"/>
        <w:ind w:left="0"/>
        <w:jc w:val="both"/>
      </w:pPr>
      <w:r>
        <w:rPr>
          <w:rFonts w:ascii="Times New Roman"/>
          <w:b w:val="false"/>
          <w:i w:val="false"/>
          <w:color w:val="000000"/>
          <w:sz w:val="28"/>
        </w:rPr>
        <w:t>
      6) қайтыс болған ауғандық жауынгерлердің екінші рет некеге отырмаған әйелдеріне, 25000 (жиырма бес мың) теңге мөлшерiнде;</w:t>
      </w:r>
    </w:p>
    <w:p>
      <w:pPr>
        <w:spacing w:after="0"/>
        <w:ind w:left="0"/>
        <w:jc w:val="both"/>
      </w:pPr>
      <w:r>
        <w:rPr>
          <w:rFonts w:ascii="Times New Roman"/>
          <w:b w:val="false"/>
          <w:i w:val="false"/>
          <w:color w:val="000000"/>
          <w:sz w:val="28"/>
        </w:rPr>
        <w:t>
      7) мүгедектер күніне орай мемлекеттік әлеуметтік жәрдемақы алушы мүгедектерге, 36 000 (отыз алты мың) теңге мөлшерiнде.</w:t>
      </w:r>
    </w:p>
    <w:p>
      <w:pPr>
        <w:spacing w:after="0"/>
        <w:ind w:left="0"/>
        <w:jc w:val="both"/>
      </w:pPr>
      <w:r>
        <w:rPr>
          <w:rFonts w:ascii="Times New Roman"/>
          <w:b w:val="false"/>
          <w:i w:val="false"/>
          <w:color w:val="000000"/>
          <w:sz w:val="28"/>
        </w:rPr>
        <w:t>
      13.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p>
      <w:pPr>
        <w:spacing w:after="0"/>
        <w:ind w:left="0"/>
        <w:jc w:val="left"/>
      </w:pPr>
      <w:r>
        <w:rPr>
          <w:rFonts w:ascii="Times New Roman"/>
          <w:b/>
          <w:i w:val="false"/>
          <w:color w:val="000000"/>
        </w:rPr>
        <w:t xml:space="preserve"> 3. Әлеуметтік көмекті көрсету тәртібі</w:t>
      </w:r>
    </w:p>
    <w:p>
      <w:pPr>
        <w:spacing w:after="0"/>
        <w:ind w:left="0"/>
        <w:jc w:val="both"/>
      </w:pPr>
      <w:r>
        <w:rPr>
          <w:rFonts w:ascii="Times New Roman"/>
          <w:b w:val="false"/>
          <w:i w:val="false"/>
          <w:color w:val="000000"/>
          <w:sz w:val="28"/>
        </w:rPr>
        <w:t>
      14. Атаулы күндер мен мерекелік күндері әлуметтік көмек алушылардан өтініш талап етілмей, аудандық әлеуметтік көмектерді тағайындау және төлеуді қамтамасыз ететін уәкілетті ұйымның не өзге де ұйымдардың, ЖАО бекіткен тізімі бойынша көрсетіледі.</w:t>
      </w:r>
    </w:p>
    <w:p>
      <w:pPr>
        <w:spacing w:after="0"/>
        <w:ind w:left="0"/>
        <w:jc w:val="both"/>
      </w:pPr>
      <w:r>
        <w:rPr>
          <w:rFonts w:ascii="Times New Roman"/>
          <w:b w:val="false"/>
          <w:i w:val="false"/>
          <w:color w:val="000000"/>
          <w:sz w:val="28"/>
        </w:rPr>
        <w:t>
      Азаматтардың кейбір санаттарының әр түрлі атаулы күндер мен мерекелік күндері (санатына байланысты) әлеуметтік көмек алуға құқығы болған жағдайда әлеуметтік көмектің бір түрі көрсетіледі (көлемі бойынша үлкені).</w:t>
      </w:r>
    </w:p>
    <w:p>
      <w:pPr>
        <w:spacing w:after="0"/>
        <w:ind w:left="0"/>
        <w:jc w:val="both"/>
      </w:pPr>
      <w:r>
        <w:rPr>
          <w:rFonts w:ascii="Times New Roman"/>
          <w:b w:val="false"/>
          <w:i w:val="false"/>
          <w:color w:val="000000"/>
          <w:sz w:val="28"/>
        </w:rPr>
        <w:t>
      15.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мынадай құжаттарды қоса жалғай отырып өтініш береді:</w:t>
      </w:r>
    </w:p>
    <w:p>
      <w:pPr>
        <w:spacing w:after="0"/>
        <w:ind w:left="0"/>
        <w:jc w:val="both"/>
      </w:pPr>
      <w:r>
        <w:rPr>
          <w:rFonts w:ascii="Times New Roman"/>
          <w:b w:val="false"/>
          <w:i w:val="false"/>
          <w:color w:val="000000"/>
          <w:sz w:val="28"/>
        </w:rPr>
        <w:t>
      1) жеке басын куәландыратын құжат;</w:t>
      </w:r>
    </w:p>
    <w:p>
      <w:pPr>
        <w:spacing w:after="0"/>
        <w:ind w:left="0"/>
        <w:jc w:val="both"/>
      </w:pPr>
      <w:r>
        <w:rPr>
          <w:rFonts w:ascii="Times New Roman"/>
          <w:b w:val="false"/>
          <w:i w:val="false"/>
          <w:color w:val="000000"/>
          <w:sz w:val="28"/>
        </w:rPr>
        <w:t>
      2) тұрақты тұрғылықты жері бойынша тіркелгендігін растайтын құжат;</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w:t>
      </w:r>
    </w:p>
    <w:p>
      <w:pPr>
        <w:spacing w:after="0"/>
        <w:ind w:left="0"/>
        <w:jc w:val="both"/>
      </w:pPr>
      <w:r>
        <w:rPr>
          <w:rFonts w:ascii="Times New Roman"/>
          <w:b w:val="false"/>
          <w:i w:val="false"/>
          <w:color w:val="000000"/>
          <w:sz w:val="28"/>
        </w:rPr>
        <w:t>
      4) адамның (отбасы мүшелерінің) табысы туралы мәліметтер;</w:t>
      </w:r>
    </w:p>
    <w:p>
      <w:pPr>
        <w:spacing w:after="0"/>
        <w:ind w:left="0"/>
        <w:jc w:val="both"/>
      </w:pPr>
      <w:r>
        <w:rPr>
          <w:rFonts w:ascii="Times New Roman"/>
          <w:b w:val="false"/>
          <w:i w:val="false"/>
          <w:color w:val="000000"/>
          <w:sz w:val="28"/>
        </w:rPr>
        <w:t>
      5) өмірлік қиын жағдайдың туындағанын растайтын акті немесе құжат.</w:t>
      </w:r>
    </w:p>
    <w:p>
      <w:pPr>
        <w:spacing w:after="0"/>
        <w:ind w:left="0"/>
        <w:jc w:val="both"/>
      </w:pPr>
      <w:r>
        <w:rPr>
          <w:rFonts w:ascii="Times New Roman"/>
          <w:b w:val="false"/>
          <w:i w:val="false"/>
          <w:color w:val="000000"/>
          <w:sz w:val="28"/>
        </w:rPr>
        <w:t>
      16. Осы қағидалардың 8 тармағының 1), 2), 3) тармақшаларында көрсетілген адамдарға ай сайынғы әлеуметтік көмек алушылардың өтініштері талап етілмей көрсетіледі, 8 тармағының 4) тармақшасында көрсетілген адамдар мынадай құжаттарды ұсынады:</w:t>
      </w:r>
    </w:p>
    <w:p>
      <w:pPr>
        <w:spacing w:after="0"/>
        <w:ind w:left="0"/>
        <w:jc w:val="both"/>
      </w:pPr>
      <w:r>
        <w:rPr>
          <w:rFonts w:ascii="Times New Roman"/>
          <w:b w:val="false"/>
          <w:i w:val="false"/>
          <w:color w:val="000000"/>
          <w:sz w:val="28"/>
        </w:rPr>
        <w:t>
      1) арыз;</w:t>
      </w:r>
    </w:p>
    <w:p>
      <w:pPr>
        <w:spacing w:after="0"/>
        <w:ind w:left="0"/>
        <w:jc w:val="both"/>
      </w:pPr>
      <w:r>
        <w:rPr>
          <w:rFonts w:ascii="Times New Roman"/>
          <w:b w:val="false"/>
          <w:i w:val="false"/>
          <w:color w:val="000000"/>
          <w:sz w:val="28"/>
        </w:rPr>
        <w:t>
      2) жеке куәліктің көшірмесі;</w:t>
      </w:r>
    </w:p>
    <w:p>
      <w:pPr>
        <w:spacing w:after="0"/>
        <w:ind w:left="0"/>
        <w:jc w:val="both"/>
      </w:pPr>
      <w:r>
        <w:rPr>
          <w:rFonts w:ascii="Times New Roman"/>
          <w:b w:val="false"/>
          <w:i w:val="false"/>
          <w:color w:val="000000"/>
          <w:sz w:val="28"/>
        </w:rPr>
        <w:t>
      3) облыстық денсаулық сақтау басқармасы берген белгіленген үлгідегі емделуге жіберген жолдама;</w:t>
      </w:r>
    </w:p>
    <w:p>
      <w:pPr>
        <w:spacing w:after="0"/>
        <w:ind w:left="0"/>
        <w:jc w:val="both"/>
      </w:pPr>
      <w:r>
        <w:rPr>
          <w:rFonts w:ascii="Times New Roman"/>
          <w:b w:val="false"/>
          <w:i w:val="false"/>
          <w:color w:val="000000"/>
          <w:sz w:val="28"/>
        </w:rPr>
        <w:t>
      4) 8 тармақтың 4) тармақшасында көрсетілген азаматтардың санаттарына жататындығын растайтын куәліктің көшірмесі;</w:t>
      </w:r>
    </w:p>
    <w:p>
      <w:pPr>
        <w:spacing w:after="0"/>
        <w:ind w:left="0"/>
        <w:jc w:val="both"/>
      </w:pPr>
      <w:r>
        <w:rPr>
          <w:rFonts w:ascii="Times New Roman"/>
          <w:b w:val="false"/>
          <w:i w:val="false"/>
          <w:color w:val="000000"/>
          <w:sz w:val="28"/>
        </w:rPr>
        <w:t>
      5) жол жүру дерегін растайтын билеттер.</w:t>
      </w:r>
    </w:p>
    <w:p>
      <w:pPr>
        <w:spacing w:after="0"/>
        <w:ind w:left="0"/>
        <w:jc w:val="both"/>
      </w:pPr>
      <w:r>
        <w:rPr>
          <w:rFonts w:ascii="Times New Roman"/>
          <w:b w:val="false"/>
          <w:i w:val="false"/>
          <w:color w:val="000000"/>
          <w:sz w:val="28"/>
        </w:rPr>
        <w:t>
      17. Құжаттарды салыстырып тексеру үшін түпнұсқалары және көшірмелері ұсынылады, кейін құжаттардың түпнұсқалары өтініш берушіге қайтарылады.</w:t>
      </w:r>
    </w:p>
    <w:p>
      <w:pPr>
        <w:spacing w:after="0"/>
        <w:ind w:left="0"/>
        <w:jc w:val="both"/>
      </w:pPr>
      <w:r>
        <w:rPr>
          <w:rFonts w:ascii="Times New Roman"/>
          <w:b w:val="false"/>
          <w:i w:val="false"/>
          <w:color w:val="000000"/>
          <w:sz w:val="28"/>
        </w:rPr>
        <w:t>
      18. Өмiрлiк қиын жағдай туындаған кезде әлеуметтiк көмек көрсетуге өтiнiш келiп түскен кезде уәкiлеттi орган немесе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p>
    <w:p>
      <w:pPr>
        <w:spacing w:after="0"/>
        <w:ind w:left="0"/>
        <w:jc w:val="both"/>
      </w:pPr>
      <w:r>
        <w:rPr>
          <w:rFonts w:ascii="Times New Roman"/>
          <w:b w:val="false"/>
          <w:i w:val="false"/>
          <w:color w:val="000000"/>
          <w:sz w:val="28"/>
        </w:rPr>
        <w:t xml:space="preserve">
      19. Учаскелiк комиссия, құжаттарды алған күннен бастап екi жұмыс күнi iшiнде өтiнiш берушiге тексеру жүргiзедi, оның нәтижелерi бойынша осы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ауылдық округ әкiмiне жiбередi.</w:t>
      </w:r>
    </w:p>
    <w:p>
      <w:pPr>
        <w:spacing w:after="0"/>
        <w:ind w:left="0"/>
        <w:jc w:val="both"/>
      </w:pPr>
      <w:r>
        <w:rPr>
          <w:rFonts w:ascii="Times New Roman"/>
          <w:b w:val="false"/>
          <w:i w:val="false"/>
          <w:color w:val="000000"/>
          <w:sz w:val="28"/>
        </w:rPr>
        <w:t>
      Ауылдық округ әкiмi учаскелiк комиссияның актiсi мен қорытындысын алған күннен бастап екi жұмыс күнi iшiнде оларды қоса берiлген құжаттармен уәкілетті органға жiбередi.</w:t>
      </w:r>
    </w:p>
    <w:p>
      <w:pPr>
        <w:spacing w:after="0"/>
        <w:ind w:left="0"/>
        <w:jc w:val="both"/>
      </w:pPr>
      <w:r>
        <w:rPr>
          <w:rFonts w:ascii="Times New Roman"/>
          <w:b w:val="false"/>
          <w:i w:val="false"/>
          <w:color w:val="000000"/>
          <w:sz w:val="28"/>
        </w:rPr>
        <w:t>
      20. Әлеуметтiк көмек көрсету үшiн құжаттар жетiспеген жағдайда уәкілетті орган әлеуметтiк көмек көрсетуге ұсынылған құжаттарды қарау үшiн қажеттi мәлiметтердi тиiстi органдардан сұратады.</w:t>
      </w:r>
    </w:p>
    <w:p>
      <w:pPr>
        <w:spacing w:after="0"/>
        <w:ind w:left="0"/>
        <w:jc w:val="both"/>
      </w:pPr>
      <w:r>
        <w:rPr>
          <w:rFonts w:ascii="Times New Roman"/>
          <w:b w:val="false"/>
          <w:i w:val="false"/>
          <w:color w:val="000000"/>
          <w:sz w:val="28"/>
        </w:rPr>
        <w:t>
      21. Өтiнiш берушiнiң қажеттi құжаттарды олардың бүлiнуiне, жоғалуына байланысты ұсынуға мүмкiндiгi болмаған жағдайда уәкілетті орган тиiстi мәлiметтердi қамтитын өзге уәкiлеттi органдар мен ұйымдардың деректерi негiзiнде әлеуметтiк көмек тағайындау туралы шешiм қабылдайды.</w:t>
      </w:r>
    </w:p>
    <w:p>
      <w:pPr>
        <w:spacing w:after="0"/>
        <w:ind w:left="0"/>
        <w:jc w:val="both"/>
      </w:pPr>
      <w:r>
        <w:rPr>
          <w:rFonts w:ascii="Times New Roman"/>
          <w:b w:val="false"/>
          <w:i w:val="false"/>
          <w:color w:val="000000"/>
          <w:sz w:val="28"/>
        </w:rPr>
        <w:t>
      22. Уәкiлеттi орган учаскелiк комиссиядан немесе ауылдық округ әкiмiнен өмірлік қиын жағдай туындаған кезде әлеуметтік көмек алу үшін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p>
    <w:p>
      <w:pPr>
        <w:spacing w:after="0"/>
        <w:ind w:left="0"/>
        <w:jc w:val="both"/>
      </w:pPr>
      <w:r>
        <w:rPr>
          <w:rFonts w:ascii="Times New Roman"/>
          <w:b w:val="false"/>
          <w:i w:val="false"/>
          <w:color w:val="000000"/>
          <w:sz w:val="28"/>
        </w:rPr>
        <w:t>
      23.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p>
      <w:pPr>
        <w:spacing w:after="0"/>
        <w:ind w:left="0"/>
        <w:jc w:val="both"/>
      </w:pPr>
      <w:r>
        <w:rPr>
          <w:rFonts w:ascii="Times New Roman"/>
          <w:b w:val="false"/>
          <w:i w:val="false"/>
          <w:color w:val="000000"/>
          <w:sz w:val="28"/>
        </w:rPr>
        <w:t>
      24.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p>
      <w:pPr>
        <w:spacing w:after="0"/>
        <w:ind w:left="0"/>
        <w:jc w:val="both"/>
      </w:pPr>
      <w:r>
        <w:rPr>
          <w:rFonts w:ascii="Times New Roman"/>
          <w:b w:val="false"/>
          <w:i w:val="false"/>
          <w:color w:val="000000"/>
          <w:sz w:val="28"/>
        </w:rPr>
        <w:t>
      Осы Қағидалардың 20 және 21 тармақтарында көрсетiлген жағдайларда уәкiлеттi орган өтiнiш берушiден немесе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p>
    <w:p>
      <w:pPr>
        <w:spacing w:after="0"/>
        <w:ind w:left="0"/>
        <w:jc w:val="both"/>
      </w:pPr>
      <w:r>
        <w:rPr>
          <w:rFonts w:ascii="Times New Roman"/>
          <w:b w:val="false"/>
          <w:i w:val="false"/>
          <w:color w:val="000000"/>
          <w:sz w:val="28"/>
        </w:rPr>
        <w:t>
      25. Әлеуметтiк көмек көрсетуден бас тарту:</w:t>
      </w:r>
    </w:p>
    <w:p>
      <w:pPr>
        <w:spacing w:after="0"/>
        <w:ind w:left="0"/>
        <w:jc w:val="both"/>
      </w:pPr>
      <w:r>
        <w:rPr>
          <w:rFonts w:ascii="Times New Roman"/>
          <w:b w:val="false"/>
          <w:i w:val="false"/>
          <w:color w:val="000000"/>
          <w:sz w:val="28"/>
        </w:rPr>
        <w:t>
      1) өтiнiш берушi ұсынған мәлiметтердiң дәйексiздiгi анықталған;</w:t>
      </w:r>
    </w:p>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w:t>
      </w:r>
    </w:p>
    <w:p>
      <w:pPr>
        <w:spacing w:after="0"/>
        <w:ind w:left="0"/>
        <w:jc w:val="both"/>
      </w:pPr>
      <w:r>
        <w:rPr>
          <w:rFonts w:ascii="Times New Roman"/>
          <w:b w:val="false"/>
          <w:i w:val="false"/>
          <w:color w:val="000000"/>
          <w:sz w:val="28"/>
        </w:rPr>
        <w:t>
      3) адамның (отбасының) жан басына шаққандағы орташа табысы мөлшерлерінің, әлеуметтiк көмек көрсету үшiн Қарғалы аудандық мәслихаты белгiлеген шектен артқан жағдайларда жүзеге асырылады.</w:t>
      </w:r>
    </w:p>
    <w:p>
      <w:pPr>
        <w:spacing w:after="0"/>
        <w:ind w:left="0"/>
        <w:jc w:val="both"/>
      </w:pPr>
      <w:r>
        <w:rPr>
          <w:rFonts w:ascii="Times New Roman"/>
          <w:b w:val="false"/>
          <w:i w:val="false"/>
          <w:color w:val="000000"/>
          <w:sz w:val="28"/>
        </w:rPr>
        <w:t>
      26. Әлеуметтiк көмек ұсынуға шығыстарды қаржыландыру ауданның бюджетiнде көзделген ағымдағы қаржы жылына арналған қаражат шегiнде жүзеге асырылады.</w:t>
      </w:r>
    </w:p>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p>
      <w:pPr>
        <w:spacing w:after="0"/>
        <w:ind w:left="0"/>
        <w:jc w:val="both"/>
      </w:pPr>
      <w:r>
        <w:rPr>
          <w:rFonts w:ascii="Times New Roman"/>
          <w:b w:val="false"/>
          <w:i w:val="false"/>
          <w:color w:val="000000"/>
          <w:sz w:val="28"/>
        </w:rPr>
        <w:t>
      27. Әлеуметтiк көмек келесі жағдайларда тоқтатылады:</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Қарғалы ауданы аумағынан тыс тұрақты тұруға кеткен;</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p>
      <w:pPr>
        <w:spacing w:after="0"/>
        <w:ind w:left="0"/>
        <w:jc w:val="both"/>
      </w:pPr>
      <w:r>
        <w:rPr>
          <w:rFonts w:ascii="Times New Roman"/>
          <w:b w:val="false"/>
          <w:i w:val="false"/>
          <w:color w:val="000000"/>
          <w:sz w:val="28"/>
        </w:rPr>
        <w:t>
      4) алушы ұсынған мәлiметтердiң дәйексiздiгi анықталғанда.</w:t>
      </w:r>
    </w:p>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p>
      <w:pPr>
        <w:spacing w:after="0"/>
        <w:ind w:left="0"/>
        <w:jc w:val="both"/>
      </w:pPr>
      <w:r>
        <w:rPr>
          <w:rFonts w:ascii="Times New Roman"/>
          <w:b w:val="false"/>
          <w:i w:val="false"/>
          <w:color w:val="000000"/>
          <w:sz w:val="28"/>
        </w:rPr>
        <w:t>
      28. Бұл ретте дәйексіз мәліметтерді келтіріп заңсыз әлеуметтік көмек тағайындауға әкелгені анықталған жағдайда, әлеуметтік көмек төлеу тағайындалған тұлғаға (отбасына) белгіленген кезеңге тоқтатылады. Артық төленген сомалар ерiктi қайтаруға жатады, бас тартқан жағдайда- сот арқылы.</w:t>
      </w:r>
    </w:p>
    <w:p>
      <w:pPr>
        <w:spacing w:after="0"/>
        <w:ind w:left="0"/>
        <w:jc w:val="left"/>
      </w:pPr>
      <w:r>
        <w:rPr>
          <w:rFonts w:ascii="Times New Roman"/>
          <w:b/>
          <w:i w:val="false"/>
          <w:color w:val="000000"/>
        </w:rPr>
        <w:t xml:space="preserve"> 5. Қорытынды ереже</w:t>
      </w:r>
    </w:p>
    <w:p>
      <w:pPr>
        <w:spacing w:after="0"/>
        <w:ind w:left="0"/>
        <w:jc w:val="both"/>
      </w:pPr>
      <w:r>
        <w:rPr>
          <w:rFonts w:ascii="Times New Roman"/>
          <w:b w:val="false"/>
          <w:i w:val="false"/>
          <w:color w:val="000000"/>
          <w:sz w:val="28"/>
        </w:rPr>
        <w:t>
      29. Әлеуметтiк көмек көрсету мониторингi мен есепке алуды уәкiлеттi орган "Е-собес" автоматтандырылған ақпараттық жүйесiнiң немесе "Әлеуметтік көмек" автоматтандырылған ақпараттық жүйесiнiң дерекқорын пайдалана отырып жүргiзіледі.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ауданында әлеуметтік көмек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көрсету, мөлшерлерін белгілеу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мұқтаж азаматтардың жекелеген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санаттарының тізбесін айқындау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1 қосымша</w:t>
            </w:r>
          </w:p>
        </w:tc>
      </w:tr>
    </w:tbl>
    <w:p>
      <w:pPr>
        <w:spacing w:after="0"/>
        <w:ind w:left="0"/>
        <w:jc w:val="both"/>
      </w:pPr>
      <w:r>
        <w:rPr>
          <w:rFonts w:ascii="Times New Roman"/>
          <w:b w:val="false"/>
          <w:i w:val="false"/>
          <w:color w:val="000000"/>
          <w:sz w:val="28"/>
        </w:rPr>
        <w:t>
      Отбасының тіркеу нөмірі _____</w:t>
      </w:r>
    </w:p>
    <w:p>
      <w:pPr>
        <w:spacing w:after="0"/>
        <w:ind w:left="0"/>
        <w:jc w:val="left"/>
      </w:pPr>
      <w:r>
        <w:rPr>
          <w:rFonts w:ascii="Times New Roman"/>
          <w:b/>
          <w:i w:val="false"/>
          <w:color w:val="000000"/>
        </w:rPr>
        <w:t xml:space="preserve"> Өтініш берушінің отбасы құрамы туралы мәліметтер</w:t>
      </w:r>
    </w:p>
    <w:p>
      <w:pPr>
        <w:spacing w:after="0"/>
        <w:ind w:left="0"/>
        <w:jc w:val="both"/>
      </w:pPr>
      <w:r>
        <w:rPr>
          <w:rFonts w:ascii="Times New Roman"/>
          <w:b w:val="false"/>
          <w:i w:val="false"/>
          <w:color w:val="000000"/>
          <w:sz w:val="28"/>
        </w:rPr>
        <w:t>
      _________________________ _______________________</w:t>
      </w:r>
    </w:p>
    <w:p>
      <w:pPr>
        <w:spacing w:after="0"/>
        <w:ind w:left="0"/>
        <w:jc w:val="both"/>
      </w:pPr>
      <w:r>
        <w:rPr>
          <w:rFonts w:ascii="Times New Roman"/>
          <w:b w:val="false"/>
          <w:i w:val="false"/>
          <w:color w:val="000000"/>
          <w:sz w:val="28"/>
        </w:rPr>
        <w:t>
      (Өтініш берушінің Т.А.Ә.) (үйінің мекенжайы,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берушінің қолы ____________________ Күні _____________</w:t>
      </w:r>
    </w:p>
    <w:p>
      <w:pPr>
        <w:spacing w:after="0"/>
        <w:ind w:left="0"/>
        <w:jc w:val="both"/>
      </w:pPr>
      <w:r>
        <w:rPr>
          <w:rFonts w:ascii="Times New Roman"/>
          <w:b w:val="false"/>
          <w:i w:val="false"/>
          <w:color w:val="000000"/>
          <w:sz w:val="28"/>
        </w:rPr>
        <w:t>
      Отбасы құрамы туралы мәліметтерді растауға уәкілетті органның лауазымды адамының</w:t>
      </w:r>
    </w:p>
    <w:p>
      <w:pPr>
        <w:spacing w:after="0"/>
        <w:ind w:left="0"/>
        <w:jc w:val="both"/>
      </w:pPr>
      <w:r>
        <w:rPr>
          <w:rFonts w:ascii="Times New Roman"/>
          <w:b w:val="false"/>
          <w:i w:val="false"/>
          <w:color w:val="000000"/>
          <w:sz w:val="28"/>
        </w:rPr>
        <w:t>
      Т.А.Ә. 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ауданында әлеуметтік көмек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көрсету, мөлшерлерін белгілеу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мұқтаж азаматтардың жекелеген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санаттарының тізбесін айқындау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2 қосымша</w:t>
            </w:r>
          </w:p>
        </w:tc>
      </w:tr>
    </w:tbl>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 АКТІСІ</w:t>
      </w:r>
    </w:p>
    <w:p>
      <w:pPr>
        <w:spacing w:after="0"/>
        <w:ind w:left="0"/>
        <w:jc w:val="both"/>
      </w:pPr>
      <w:r>
        <w:rPr>
          <w:rFonts w:ascii="Times New Roman"/>
          <w:b w:val="false"/>
          <w:i w:val="false"/>
          <w:color w:val="000000"/>
          <w:sz w:val="28"/>
        </w:rPr>
        <w:t>
      20__ ж. "___" _______</w:t>
      </w:r>
    </w:p>
    <w:p>
      <w:pPr>
        <w:spacing w:after="0"/>
        <w:ind w:left="0"/>
        <w:jc w:val="both"/>
      </w:pPr>
      <w:r>
        <w:rPr>
          <w:rFonts w:ascii="Times New Roman"/>
          <w:b w:val="false"/>
          <w:i w:val="false"/>
          <w:color w:val="000000"/>
          <w:sz w:val="28"/>
        </w:rPr>
        <w:t>
      (елді мекен) _____________________</w:t>
      </w:r>
    </w:p>
    <w:p>
      <w:pPr>
        <w:spacing w:after="0"/>
        <w:ind w:left="0"/>
        <w:jc w:val="both"/>
      </w:pPr>
      <w:r>
        <w:rPr>
          <w:rFonts w:ascii="Times New Roman"/>
          <w:b w:val="false"/>
          <w:i w:val="false"/>
          <w:color w:val="000000"/>
          <w:sz w:val="28"/>
        </w:rPr>
        <w:t>
      1. Өтініш берушінің Т.А.Ә:__________________________________________</w:t>
      </w:r>
    </w:p>
    <w:p>
      <w:pPr>
        <w:spacing w:after="0"/>
        <w:ind w:left="0"/>
        <w:jc w:val="both"/>
      </w:pPr>
      <w:r>
        <w:rPr>
          <w:rFonts w:ascii="Times New Roman"/>
          <w:b w:val="false"/>
          <w:i w:val="false"/>
          <w:color w:val="000000"/>
          <w:sz w:val="28"/>
        </w:rPr>
        <w:t>
      2. Тұратын мекенжайы: _____________________________________________</w:t>
      </w:r>
    </w:p>
    <w:p>
      <w:pPr>
        <w:spacing w:after="0"/>
        <w:ind w:left="0"/>
        <w:jc w:val="both"/>
      </w:pPr>
      <w:r>
        <w:rPr>
          <w:rFonts w:ascii="Times New Roman"/>
          <w:b w:val="false"/>
          <w:i w:val="false"/>
          <w:color w:val="000000"/>
          <w:sz w:val="28"/>
        </w:rPr>
        <w:t>
      3. Өтініш беруші әлеуметтік көмекке өтініш берген туындаған өмірлік қиын жағдайы: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4. Отбасы құрамы (отбасында нақты тұратындар есептеледі) ______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(қайтадаярлау, біліктілігін арттыру) немесе жұмыспен қамтудың белсенді шараларына қатысуы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Еңбекке жарамды барлығы ___________ адам.</w:t>
      </w:r>
    </w:p>
    <w:p>
      <w:pPr>
        <w:spacing w:after="0"/>
        <w:ind w:left="0"/>
        <w:jc w:val="both"/>
      </w:pPr>
      <w:r>
        <w:rPr>
          <w:rFonts w:ascii="Times New Roman"/>
          <w:b w:val="false"/>
          <w:i w:val="false"/>
          <w:color w:val="000000"/>
          <w:sz w:val="28"/>
        </w:rPr>
        <w:t>
      Жұмыспен қамту органдарында жұмыссыз ретінде тіркелгендері__ адам.</w:t>
      </w:r>
    </w:p>
    <w:p>
      <w:pPr>
        <w:spacing w:after="0"/>
        <w:ind w:left="0"/>
        <w:jc w:val="both"/>
      </w:pPr>
      <w:r>
        <w:rPr>
          <w:rFonts w:ascii="Times New Roman"/>
          <w:b w:val="false"/>
          <w:i w:val="false"/>
          <w:color w:val="000000"/>
          <w:sz w:val="28"/>
        </w:rPr>
        <w:t>
      Балалардың саны: ___________оның ішінде:</w:t>
      </w:r>
    </w:p>
    <w:p>
      <w:pPr>
        <w:spacing w:after="0"/>
        <w:ind w:left="0"/>
        <w:jc w:val="both"/>
      </w:pPr>
      <w:r>
        <w:rPr>
          <w:rFonts w:ascii="Times New Roman"/>
          <w:b w:val="false"/>
          <w:i w:val="false"/>
          <w:color w:val="000000"/>
          <w:sz w:val="28"/>
        </w:rPr>
        <w:t>
      жоғары және орта оқу орындарында ақылы негізде оқитындар __ адам, оқушыға оқу құны жылына ______ теңге.</w:t>
      </w:r>
    </w:p>
    <w:p>
      <w:pPr>
        <w:spacing w:after="0"/>
        <w:ind w:left="0"/>
        <w:jc w:val="both"/>
      </w:pPr>
      <w:r>
        <w:rPr>
          <w:rFonts w:ascii="Times New Roman"/>
          <w:b w:val="false"/>
          <w:i w:val="false"/>
          <w:color w:val="000000"/>
          <w:sz w:val="28"/>
        </w:rPr>
        <w:t>
      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Тұрғын үйді ұстауға арналған шығыстар: ________________________________________________________________________________</w:t>
      </w:r>
    </w:p>
    <w:p>
      <w:pPr>
        <w:spacing w:after="0"/>
        <w:ind w:left="0"/>
        <w:jc w:val="both"/>
      </w:pPr>
      <w:r>
        <w:rPr>
          <w:rFonts w:ascii="Times New Roman"/>
          <w:b w:val="false"/>
          <w:i w:val="false"/>
          <w:color w:val="000000"/>
          <w:sz w:val="28"/>
        </w:rPr>
        <w:t>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шінде өтініш берушінің) Т.А.Ә.</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қосалқышаруашылық (ауладағыучаске, малыжәнеқұсы), саяжайжәнежеручаскесі (жерүлесі) туралымәліметтер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Мыналардың:</w:t>
      </w:r>
    </w:p>
    <w:p>
      <w:pPr>
        <w:spacing w:after="0"/>
        <w:ind w:left="0"/>
        <w:jc w:val="both"/>
      </w:pPr>
      <w:r>
        <w:rPr>
          <w:rFonts w:ascii="Times New Roman"/>
          <w:b w:val="false"/>
          <w:i w:val="false"/>
          <w:color w:val="000000"/>
          <w:sz w:val="28"/>
        </w:rPr>
        <w:t>
      авто көлігінің болуы (маркасы, шығарылған жылы, құқық беретін құжат, оны пайдаланғаннан түскен мәлімделгентабыстар)</w:t>
      </w:r>
    </w:p>
    <w:p>
      <w:pPr>
        <w:spacing w:after="0"/>
        <w:ind w:left="0"/>
        <w:jc w:val="both"/>
      </w:pPr>
      <w:r>
        <w:rPr>
          <w:rFonts w:ascii="Times New Roman"/>
          <w:b w:val="false"/>
          <w:i w:val="false"/>
          <w:color w:val="000000"/>
          <w:sz w:val="28"/>
        </w:rPr>
        <w:t>
      _________________________________________________________________ қазіргі уақытта өздері тұрып жатқаннан бөлек, өзгеде тұрғын үйдің болуы (оны пайдаланғаннан түскен мәлімделген табыстар)___________________________________________________________</w:t>
      </w:r>
    </w:p>
    <w:p>
      <w:pPr>
        <w:spacing w:after="0"/>
        <w:ind w:left="0"/>
        <w:jc w:val="both"/>
      </w:pPr>
      <w:r>
        <w:rPr>
          <w:rFonts w:ascii="Times New Roman"/>
          <w:b w:val="false"/>
          <w:i w:val="false"/>
          <w:color w:val="000000"/>
          <w:sz w:val="28"/>
        </w:rPr>
        <w:t>
      7. Бұрын алған көмегі туралы мәліметтер (нысаны, сомасы, көзі): ______________________________________________________________________________</w:t>
      </w:r>
    </w:p>
    <w:p>
      <w:pPr>
        <w:spacing w:after="0"/>
        <w:ind w:left="0"/>
        <w:jc w:val="both"/>
      </w:pPr>
      <w:r>
        <w:rPr>
          <w:rFonts w:ascii="Times New Roman"/>
          <w:b w:val="false"/>
          <w:i w:val="false"/>
          <w:color w:val="000000"/>
          <w:sz w:val="28"/>
        </w:rPr>
        <w:t>
      8. Отбасының өзге де табыстары (нысаны, сомасы, көзі):</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9. Балалардың мектеп керек-жарағымен, киіммен, аяқ киіммен қамтамасыз етілуі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10. Тұратын жерінің санитариялық-эпидемиологиялық жағдайлары____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Комиссия төрағасы: __________________ ______________________________</w:t>
      </w:r>
    </w:p>
    <w:p>
      <w:pPr>
        <w:spacing w:after="0"/>
        <w:ind w:left="0"/>
        <w:jc w:val="both"/>
      </w:pPr>
      <w:r>
        <w:rPr>
          <w:rFonts w:ascii="Times New Roman"/>
          <w:b w:val="false"/>
          <w:i w:val="false"/>
          <w:color w:val="000000"/>
          <w:sz w:val="28"/>
        </w:rPr>
        <w:t>
      Комиссия мүшелері: __________________ ________________________________</w:t>
      </w:r>
    </w:p>
    <w:p>
      <w:pPr>
        <w:spacing w:after="0"/>
        <w:ind w:left="0"/>
        <w:jc w:val="both"/>
      </w:pPr>
      <w:r>
        <w:rPr>
          <w:rFonts w:ascii="Times New Roman"/>
          <w:b w:val="false"/>
          <w:i w:val="false"/>
          <w:color w:val="000000"/>
          <w:sz w:val="28"/>
        </w:rPr>
        <w:t>
      __________________ __________________</w:t>
      </w:r>
    </w:p>
    <w:p>
      <w:pPr>
        <w:spacing w:after="0"/>
        <w:ind w:left="0"/>
        <w:jc w:val="both"/>
      </w:pPr>
      <w:r>
        <w:rPr>
          <w:rFonts w:ascii="Times New Roman"/>
          <w:b w:val="false"/>
          <w:i w:val="false"/>
          <w:color w:val="000000"/>
          <w:sz w:val="28"/>
        </w:rPr>
        <w:t>
      __________________ __________________</w:t>
      </w:r>
    </w:p>
    <w:p>
      <w:pPr>
        <w:spacing w:after="0"/>
        <w:ind w:left="0"/>
        <w:jc w:val="both"/>
      </w:pPr>
      <w:r>
        <w:rPr>
          <w:rFonts w:ascii="Times New Roman"/>
          <w:b w:val="false"/>
          <w:i w:val="false"/>
          <w:color w:val="000000"/>
          <w:sz w:val="28"/>
        </w:rPr>
        <w:t>
      __________________ __________________</w:t>
      </w:r>
    </w:p>
    <w:p>
      <w:pPr>
        <w:spacing w:after="0"/>
        <w:ind w:left="0"/>
        <w:jc w:val="both"/>
      </w:pPr>
      <w:r>
        <w:rPr>
          <w:rFonts w:ascii="Times New Roman"/>
          <w:b w:val="false"/>
          <w:i w:val="false"/>
          <w:color w:val="000000"/>
          <w:sz w:val="28"/>
        </w:rPr>
        <w:t>
      (қолдары) (Т.А.Ә.)</w:t>
      </w:r>
    </w:p>
    <w:p>
      <w:pPr>
        <w:spacing w:after="0"/>
        <w:ind w:left="0"/>
        <w:jc w:val="both"/>
      </w:pPr>
      <w:r>
        <w:rPr>
          <w:rFonts w:ascii="Times New Roman"/>
          <w:b w:val="false"/>
          <w:i w:val="false"/>
          <w:color w:val="000000"/>
          <w:sz w:val="28"/>
        </w:rPr>
        <w:t>
      Жасалған актімен таныстым: ____________________________________</w:t>
      </w:r>
    </w:p>
    <w:p>
      <w:pPr>
        <w:spacing w:after="0"/>
        <w:ind w:left="0"/>
        <w:jc w:val="both"/>
      </w:pPr>
      <w:r>
        <w:rPr>
          <w:rFonts w:ascii="Times New Roman"/>
          <w:b w:val="false"/>
          <w:i w:val="false"/>
          <w:color w:val="000000"/>
          <w:sz w:val="28"/>
        </w:rPr>
        <w:t>
      Өтініш берушінің Т.А.Ә. және қолы</w:t>
      </w:r>
    </w:p>
    <w:p>
      <w:pPr>
        <w:spacing w:after="0"/>
        <w:ind w:left="0"/>
        <w:jc w:val="both"/>
      </w:pPr>
      <w:r>
        <w:rPr>
          <w:rFonts w:ascii="Times New Roman"/>
          <w:b w:val="false"/>
          <w:i w:val="false"/>
          <w:color w:val="000000"/>
          <w:sz w:val="28"/>
        </w:rPr>
        <w:t>
      Тексеру жүргізілуден бас тартамын ____________________ өтініш берушінің (немесе отбасы мүшелерінің бірінің) Т.А.Ә.және қолы, күні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(өтініш беруші тексеру жүргізуден бас тартқан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ауданында әлеуметтік көмек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көрсету, мөлшерлерін белгілеу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мұқтаж азаматтардың жекелеген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санаттарының тізбесін айқындау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3 қосымша</w:t>
            </w:r>
          </w:p>
        </w:tc>
      </w:tr>
    </w:tbl>
    <w:p>
      <w:pPr>
        <w:spacing w:after="0"/>
        <w:ind w:left="0"/>
        <w:jc w:val="left"/>
      </w:pPr>
      <w:r>
        <w:rPr>
          <w:rFonts w:ascii="Times New Roman"/>
          <w:b/>
          <w:i w:val="false"/>
          <w:color w:val="000000"/>
        </w:rPr>
        <w:t xml:space="preserve"> Учаскелік комиссияның № ____ қорытындысы</w:t>
      </w:r>
    </w:p>
    <w:p>
      <w:pPr>
        <w:spacing w:after="0"/>
        <w:ind w:left="0"/>
        <w:jc w:val="both"/>
      </w:pPr>
      <w:r>
        <w:rPr>
          <w:rFonts w:ascii="Times New Roman"/>
          <w:b w:val="false"/>
          <w:i w:val="false"/>
          <w:color w:val="000000"/>
          <w:sz w:val="28"/>
        </w:rPr>
        <w:t>
      20_ ж. "____" ____________</w:t>
      </w:r>
    </w:p>
    <w:p>
      <w:pPr>
        <w:spacing w:after="0"/>
        <w:ind w:left="0"/>
        <w:jc w:val="both"/>
      </w:pP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w:t>
      </w:r>
    </w:p>
    <w:p>
      <w:pPr>
        <w:spacing w:after="0"/>
        <w:ind w:left="0"/>
        <w:jc w:val="both"/>
      </w:pPr>
      <w:r>
        <w:rPr>
          <w:rFonts w:ascii="Times New Roman"/>
          <w:b w:val="false"/>
          <w:i w:val="false"/>
          <w:color w:val="000000"/>
          <w:sz w:val="28"/>
        </w:rPr>
        <w:t>
      өтінішін және оған қоса берілген құжаттарды қарап, ұсынылған құжаттардың және өтініш берушінің (отбасының) материалдық жағдайын тексеру нәтижелерінің негізінде________________________________________________</w:t>
      </w:r>
    </w:p>
    <w:p>
      <w:pPr>
        <w:spacing w:after="0"/>
        <w:ind w:left="0"/>
        <w:jc w:val="both"/>
      </w:pPr>
      <w:r>
        <w:rPr>
          <w:rFonts w:ascii="Times New Roman"/>
          <w:b w:val="false"/>
          <w:i w:val="false"/>
          <w:color w:val="000000"/>
          <w:sz w:val="28"/>
        </w:rPr>
        <w:t>
      (қажеттілігі, қажет еместігі) өтініш беруші</w:t>
      </w:r>
    </w:p>
    <w:p>
      <w:pPr>
        <w:spacing w:after="0"/>
        <w:ind w:left="0"/>
        <w:jc w:val="both"/>
      </w:pPr>
      <w:r>
        <w:rPr>
          <w:rFonts w:ascii="Times New Roman"/>
          <w:b w:val="false"/>
          <w:i w:val="false"/>
          <w:color w:val="000000"/>
          <w:sz w:val="28"/>
        </w:rPr>
        <w:t>
      адамға (отбасыға) өмірлік қиын жағдайдын туындауына байланысты әлеуметтік көмек ұсыну туралы қорытынды шығарады</w:t>
      </w:r>
    </w:p>
    <w:p>
      <w:pPr>
        <w:spacing w:after="0"/>
        <w:ind w:left="0"/>
        <w:jc w:val="both"/>
      </w:pPr>
      <w:r>
        <w:rPr>
          <w:rFonts w:ascii="Times New Roman"/>
          <w:b w:val="false"/>
          <w:i w:val="false"/>
          <w:color w:val="000000"/>
          <w:sz w:val="28"/>
        </w:rPr>
        <w:t>
      Комиссия төрағасы: ______________ __________________________</w:t>
      </w:r>
    </w:p>
    <w:p>
      <w:pPr>
        <w:spacing w:after="0"/>
        <w:ind w:left="0"/>
        <w:jc w:val="both"/>
      </w:pPr>
      <w:r>
        <w:rPr>
          <w:rFonts w:ascii="Times New Roman"/>
          <w:b w:val="false"/>
          <w:i w:val="false"/>
          <w:color w:val="000000"/>
          <w:sz w:val="28"/>
        </w:rPr>
        <w:t>
      Комиссия мүшелері: ______________ __________________________</w:t>
      </w:r>
    </w:p>
    <w:p>
      <w:pPr>
        <w:spacing w:after="0"/>
        <w:ind w:left="0"/>
        <w:jc w:val="both"/>
      </w:pPr>
      <w:r>
        <w:rPr>
          <w:rFonts w:ascii="Times New Roman"/>
          <w:b w:val="false"/>
          <w:i w:val="false"/>
          <w:color w:val="000000"/>
          <w:sz w:val="28"/>
        </w:rPr>
        <w:t>
      ______________ __________________________</w:t>
      </w:r>
    </w:p>
    <w:p>
      <w:pPr>
        <w:spacing w:after="0"/>
        <w:ind w:left="0"/>
        <w:jc w:val="both"/>
      </w:pPr>
      <w:r>
        <w:rPr>
          <w:rFonts w:ascii="Times New Roman"/>
          <w:b w:val="false"/>
          <w:i w:val="false"/>
          <w:color w:val="000000"/>
          <w:sz w:val="28"/>
        </w:rPr>
        <w:t>
      ______________ __________________________</w:t>
      </w:r>
    </w:p>
    <w:p>
      <w:pPr>
        <w:spacing w:after="0"/>
        <w:ind w:left="0"/>
        <w:jc w:val="both"/>
      </w:pPr>
      <w:r>
        <w:rPr>
          <w:rFonts w:ascii="Times New Roman"/>
          <w:b w:val="false"/>
          <w:i w:val="false"/>
          <w:color w:val="000000"/>
          <w:sz w:val="28"/>
        </w:rPr>
        <w:t>
      ______________ __________________________</w:t>
      </w:r>
    </w:p>
    <w:p>
      <w:pPr>
        <w:spacing w:after="0"/>
        <w:ind w:left="0"/>
        <w:jc w:val="both"/>
      </w:pPr>
      <w:r>
        <w:rPr>
          <w:rFonts w:ascii="Times New Roman"/>
          <w:b w:val="false"/>
          <w:i w:val="false"/>
          <w:color w:val="000000"/>
          <w:sz w:val="28"/>
        </w:rPr>
        <w:t>
      (қолдары) (Т.А.Ә.)</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қосаберілгенқұжаттармен___данада 20__ ж. "__"__________ қабылданды.</w:t>
      </w:r>
    </w:p>
    <w:p>
      <w:pPr>
        <w:spacing w:after="0"/>
        <w:ind w:left="0"/>
        <w:jc w:val="both"/>
      </w:pPr>
      <w:r>
        <w:rPr>
          <w:rFonts w:ascii="Times New Roman"/>
          <w:b w:val="false"/>
          <w:i w:val="false"/>
          <w:color w:val="000000"/>
          <w:sz w:val="28"/>
        </w:rPr>
        <w:t>
      Құжаттарды қабылдаған ауылдық округ әкімінің немесе уәкілетті орган қызметкерінің</w:t>
      </w:r>
    </w:p>
    <w:p>
      <w:pPr>
        <w:spacing w:after="0"/>
        <w:ind w:left="0"/>
        <w:jc w:val="both"/>
      </w:pPr>
      <w:r>
        <w:rPr>
          <w:rFonts w:ascii="Times New Roman"/>
          <w:b w:val="false"/>
          <w:i w:val="false"/>
          <w:color w:val="000000"/>
          <w:sz w:val="28"/>
        </w:rPr>
        <w:t>
      Т.А.Ә., лауазымы, қолы__________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