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0fb9" w14:textId="c220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25 желтоқсандағы № 397 шешімі. Ақтөбе облысының Әділет департаментінде 2019 жылғы 27 желтоқсанда № 6639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Атау жаңа редакцияда - Ақтөбе облысы Қарғалы аудандық мәслихатының 16.09.2020 </w:t>
      </w:r>
      <w:r>
        <w:rPr>
          <w:rFonts w:ascii="Times New Roman"/>
          <w:b w:val="false"/>
          <w:i w:val="false"/>
          <w:color w:val="ff0000"/>
          <w:sz w:val="28"/>
        </w:rPr>
        <w:t>№ 500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Қарғалы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16.09.2020 </w:t>
      </w:r>
      <w:r>
        <w:rPr>
          <w:rFonts w:ascii="Times New Roman"/>
          <w:b w:val="false"/>
          <w:i w:val="false"/>
          <w:color w:val="ff0000"/>
          <w:sz w:val="28"/>
        </w:rPr>
        <w:t>№ 500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облыстық Әділет департаметінде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Сактаганов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Заглядова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