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f3d8" w14:textId="ecaf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2019 жылғы 4 қаңтардағы № 208 "Қобда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2019 жылғы 5 тамыздағы № 249 шешімі. Ақтөбе облысының Әділет департаментінде 2019 жылғы 6 тамызда № 6329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2019 жылғы 4 қаңтардағы № 208 "Қобда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(нормативтік құқықтық актілерді мемлекеттік тіркеу тізілімінде № 3-7-190 болып тіркелген, 2019 жылғы 17 қаңтарда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 xml:space="preserve"> 1 тармақша келесі редакцияда мазмұндалсын: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5"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w:t>
      </w:r>
    </w:p>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Атамұратова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