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132b" w14:textId="60f1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2019 жылғы 21 қарашадағы № 274 қаулысы. Ақтөбе облысының Әділет департаментінде 2019 жылғы 28 қарашада № 6497 болып тіркелді. Күші жойылды - Ақтөбе облысы Қобда ауданы әкімдігінің 2020 жылғы 9 қарашадағы №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 – Ақтөбе облысы Қобда ауданы әкімдігінің 09.11.2020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салық салу объектісінің орналасуын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кейін, Қобда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Қобда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"Қобда ауданы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Б.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"__"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2019 жылғы 21 қарашадағы № 274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83"/>
        <w:gridCol w:w="5343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