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37e2" w14:textId="7cf3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әкімдігінің 2017 жылғы 28 қарашадағы № 271 "Коммуналдық меншікке келіп түскен қараусыз қалған жануарларды пайдалану Қағидаларын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әкімдігінің 2019 жылғы 20 желтоқсандағы № 287 қаулысы. Ақтөбе облысының Әділет департаментінде 2019 жылғы 23 желтоқсанда № 6575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2) тармақшасына, Қазақстан Республикасының 2011 жылғы 1 наурыздағы "Мемлекеттік мүлік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22)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әкімдігінің 2017 жылғы 28 қарашадағы № 271 "Коммуналдық меншікке келіп түскен қараусыз қалған жануарларды пайдалану Қағидаларын бекіту туралы" (Нормативтік құқықтық актілерді мемлекеттік тіркеу тізілімінде № 5739 болып тіркелген, 2018 жылдың 11 қаңтарында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бекітілген, </w:t>
      </w:r>
      <w:r>
        <w:rPr>
          <w:rFonts w:ascii="Times New Roman"/>
          <w:b w:val="false"/>
          <w:i w:val="false"/>
          <w:color w:val="000000"/>
          <w:sz w:val="28"/>
        </w:rPr>
        <w:t>Коммуналдық меншікке келіп түскен қараусыз қалған жануарларды пайдалану 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Өзінің бағуында және пайдалануында қараусыз қалған жануарлар болған адам өзінің бағуындағы жануарларды меншігіне алудан бас тартқан кезде олар аудандық коммуналдық меншікке түседі және Қазақстан Республикасы Үкіметінің 2002 жылғы 26 шілдедегі № 833 "Жекелеген негіздер бойынша мемлекет меншiгiне айналдырылған (түскен) мүлiктi есепке алудың, сақтаудың, бағалаудың және одан әрi пайдаланудың кейбiр мәселелерi"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белгiленген тәртіп бойынша пайдаланылады.".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"Қобда ауданы әкімі аппараты" мемлекеттік мекемесі заңнамада көрсетілген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кейін, Қобда ауданы әкімдігінің интернет-ресурсында орналастыруды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аудан әкімінің орынбасарына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Шермаганбет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