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c633" w14:textId="87bc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әкімдігінің 2017 жылғы 31 қазандағы № 386 "Мәртөк ауданы аумағында көшпелі сауданы жүзеге асыру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2019 жылғы 8 қаңтардағы № 5 қаулысы. Ақтөбе облысы Әділет департаментінің Мәртөк аудандық Әділет басқармасында 2019 жылғы 15 қаңтарда № 3-8-214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Мәртөк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әкімдігінің 2017 жылғы 31 қазандағы № 386 "Мәртөк ауданы аумағында көшпелі сауданы жүзеге асыру үшін орындарды белгілеу туралы" (нормативтік құқықтық актілерді мемлекеттік тіркеудің Тізілімінде № 5696 нөмерімен тіркелген, Қазақстан Республикасы нормативтік құқықтық актілерінің электрондық түрдегі эталондық бақылау банкінде 2017 жылдың 30 қарашасында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Мәртөк аудандық Әділет басқармасында мемлекеттік тіркетуді;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әкiмдігiнiң 2019 жылғы 8 қаңтардағы № 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2017 жылғы 31 қазандағы № 386 қаулысына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 аумағында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2200"/>
        <w:gridCol w:w="8413"/>
      </w:tblGrid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 № 25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- батыр көшесі № 18/2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Шахтинская көшесі №14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15/2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Тәуелсіздікке 20 жыл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 № 8/1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Д.Қонаев көшесі № 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21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Бауыжан Момышұлы көшесі № 31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№ 48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Қобланды Батыр көшесі № 15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 № 4/2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13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 № 37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38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9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№ 18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 № 20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 24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бұрылыс көшесі № 1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жыл Қазақстан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6/1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Оспанов көшесі № 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 № 27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 № 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24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 № 31 "в"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Қамбар Медетов көшесі № 34А үйінің жанында (Сағынбай Есенғалиев көшесі жағынан)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"Ақтөбе-Мәртөк- РФ шекарасы (Орынбор)" автомобиль жолының 98 километрінде (оң жағынан), бөлінген жолағының артында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№ 23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 көшесі № 28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Довыдович Квиндт көшесі № 20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Қамаш Балғазинұлы Балғазин көшесі № 46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 № 6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 № 26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 14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Сәңкібай Батыр көшесі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 № 44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22 "А"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10-жылдық Астана көшесі № 28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№ 51 "А"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 № 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сөре, Ә.Молдағұлова көшесі 2 "Д"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№ 12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пен Бейбітшілік көшелерінің қиылысында орналасқан алаңда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 32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№ 59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 № 61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№ 33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 № 15 "А"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№ 30 үйінің алдында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көшесі № 14 үйінің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