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958de" w14:textId="6d958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Мәртөк ауданында мүгедектер үшін жұмыс орындарының квотасын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Мәртөк ауданы әкімдігінің 2019 жылғы 20 ақпандағы № 64 қаулысы. Ақтөбе облысы Әділет департаментінің Мәртөк аудандық Әділет басқармасында 2019 жылғы 21 ақпанда № 3-8-218 болып тіркелді. Күші жойылды - Ақтөбе облысы Мәртөк ауданы әкімдігінің 2020 жылғы 20 наурыздағы № 85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Мәртөк ауданы әкімдігінің 20.03.2020 </w:t>
      </w:r>
      <w:r>
        <w:rPr>
          <w:rFonts w:ascii="Times New Roman"/>
          <w:b w:val="false"/>
          <w:i w:val="false"/>
          <w:color w:val="ff0000"/>
          <w:sz w:val="28"/>
        </w:rPr>
        <w:t>№ 85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(01.01.2020 бастап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"Халықты жұмыспен қамту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Денсаулық сақтау және әлеуметтік даму министрінің 2016 жылғы 13 маусымдағы № 498 "Мүгедектер үшін жұмыс орындарын квоталау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14010 болып тіркелген) сәйкес, аудан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Мәртөк ауданы бойынша ауыр жұмыстарды, еңбек жағдайлары зиянды, қауіпті жұмыстардағы жұмыс орындарын есептемегенде, жұмыс орындары санының екіден төрт пайызға дейінгі мөлшерiнде мүгедектер үшiн жұмыс орындарына квота: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елуден жүз адамға дейін - жұмыскерлердің тізімдік санының екі пайызы мөлшерінде;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жүз бірден екі жүз елу адамға дейін - жұмыскерлердің тізімдік санының үш пайызы мөлшерінде;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 жүз елу бірден артық адам – жұмыскерлердің тізімдік санының төрт пайызы мөлшерінде белгіленсін.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"Мәртөк аудандық жұмыспен қамту және әлеуметтік бағдарламалар бөлімі"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Мәртөк аудандық Әділет басқармасында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Қазақстан Республикасы нормативтік құқықтық актілерінің эталондық бақылау банкінде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қаулыны Мәртөк ауданы әкімдігінің интернет-ресурсында орналастыруды қамтамасыз етсін.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И. Еспағанбетовке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Баирханов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