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8379f" w14:textId="67837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ауданы әкімдігінің 2018 жылғы 8 қаңтардағы № 12 "Мәртөк ауданында қоғамдық тәртіпті қамтамасыз етуге қатысатын азаматтарды көтермелеудің түрлері мен тәртібін, сондай-ақ оларға ақшалай сыйақының мөлшерін айқындау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әкімдігінің 2019 жылғы 27 мамырдағы № 203 қаулысы. Ақтөбе облысының Әділет департаментінде 2019 жылғы 29 мамырда № 6210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ауданы әкімдігінің 2018 жылғы 8 қаңтардағы № 12 "Мәртөк ауданында қоғамдық тәртіпті қамтамасыз етуге қатысатын азаматтарды көтермелеудің түрлері мен тәртібін, сондай-ақ оларға ақшалай сыйақының мөлшерін айқындау туралы" (нормативтік құқықтық актілерді мемлекеттік тіркеу Тізілімінде № 5882 тіркелген, 2018 жылғы 22 ақпанда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"Мәртөк ауданды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Қазақстан Республикасы нормативтік құқықтық актілерінің электрондық түрдегі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Мәртөк ауданы әкімдігінің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осы салаға басшылық ететін аудан әкімінің орынбасарына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Кенжеханұлы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ауданы әкімдігінің 2019 жылғы 27 мамырдағы № 203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ауданы әкімдігінің 2018 жылғы 8 қаңтардағы № 12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Мәртөк ауданында қоғамдық тәртіпті қамтамасыз етуге қатысатын азаматтарды көтермелеудің түрлері мен тәртібі және оларға ақшалай сыйақының мөлшері </w:t>
      </w:r>
      <w:r>
        <w:br/>
      </w:r>
      <w:r>
        <w:rPr>
          <w:rFonts w:ascii="Times New Roman"/>
          <w:b/>
          <w:i w:val="false"/>
          <w:color w:val="000000"/>
        </w:rPr>
        <w:t>1. Көтермелеудің түрлері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Қоғамдық тәртіпті қамтамасыз етуге қатысатын азаматтарды көтермелеудің түрлері: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алғыс жариялау;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грамотамен марапаттау;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ақшалай сыйақы беру.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Көтермелеудің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Қоғамдық тәртіпті қамтамасыз етуге қатысатын азаматтарды көтермелеу мәселелерiн Мәртөк ауданы әкімдігімен құрылған қоғамдық тәртіпті сақтауға қатысатын, қылмыстардың алдын алуға және ашуға ықпал еткен азаматтарды көтермелеу жөніндегі комиссия (бұдан әрi – Комиссия) қарайды.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Қылмыстың алдын алуға және жолын кесуге, қоғамдық тәртіпті қорғауға, қоғамдық қауіпсіздікті қамтамасыз етуге белсенді қатысатын азаматтарды көтермелеу жөніндегі ұсыныстарды комиссияның қарауына Мәртөк аудандық ПБ* бастығы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қабылдаған шешім - көтермелеу үшін, ал комиссия қабылдаған шешімге сәйкес Ақтөбе облысы ПД* бастығының бұйрығы – көтермелеуге ақы төлеу үшін негіз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Көтермелеу түрiн, соның iшiнде ақшалай сыйақы мөлшерiн, көтермеленушінің қоғамдық тәртiптi қамтамасыз етуге қосқан үлесiн ескере отыра, Комиссия белгiлейдi.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Ақшалай сыйақының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Ақшалай сыйақының мөлшерi комиссиямен белгiленеді және ол 10 есе айлық есептiк көрсеткiштен аспайды.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Ақшалай сыйақы төлеу облыстық бюджет қаражаты есебiнен Мәртөк аудандық ПБ жүргiзіледі.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Көтермелеуге ақы төлеуге арналған қаражат Ақтөбе облысы ПД шығыстарының құрамында жеке бағдарламамен көзделедi.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қысқарған сөздердің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ПБ – Полиция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ПД – Полиция департаменті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