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527b" w14:textId="0755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қаңтардағы № 225 "2019-2021 жылдарға арналған Сарыжар ауылдық округбюджетін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30 мамырдағы № 277 шешімі. Ақтөбе облысының Әділет департаментінде 2019 жылғы 5 маусымда № 6225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4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225 "2019-2021 жылдарға арналған Сарыжар ауылдық округ бюджетін бекіту туралы" (Нормативтік құқықтық актілерді мемлекеттік тіркеу тізілімінде № 3-8-213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"64 599" сандары "70 621"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"59445" сандары "65467"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"65 898" сандары "71 920"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Мәртөк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