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8991" w14:textId="2258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2019 жылғы 4 қаңтардағы № 224 "2019-2021 жылдарға арналған Жайсан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2019 жылғы 30 мамырдағы № 276 шешімі. Ақтөбе облысының Әділет департаментінде 2019 жылғы 5 маусымда № 6226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бабының 4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2019 жылғы 4 қаңтардағы № 224 "2019-2021 жылдарға арналған Жайсан ауылдық округ бюджетін бекіту туралы" (Нормативтік құқықтық актілерді мемлекеттік тіркеу тізілімінде № 3-8-212 тіркелген, 2019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"60 398" сандары "65 908"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"57162" сандары "62672"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"61 260,9" сандары "66 770,9"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"Мәртөк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Мәртөк аудандық мәслихатының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мамырдағы 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 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