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38c3" w14:textId="1223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2019 жылғы 4 қаңтардағы № 223 "2019-2021 жылдарға арналған Мәртөк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2019 жылғы 30 мамырдағы № 275 шешімі. Ақтөбе облысының Әділет департаментінде 2019 жылғы 5 маусымда № 6227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2019 жылғы 4 қаңтардағы № 223 "2019-2021 жылдарға арналған Мәртөк ауылдық округ бюджетін бекіту туралы" (Нормативтік құқықтық актілерді мемлекеттік тіркеу тізілімінде № 3-8-211 тіркелген, 2019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"280 273" сандары "355 996"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"219893" сандары "295616"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"283 152,3" сандары "358 875,3"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"Мәртөк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Мәртөк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мәслихаттың 2019 жылғы 30 мамырдағы № 275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мәслихаттың 2019 жылғы 4 қаңтардағы № 223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