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0533" w14:textId="0520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2019 жылғы 4 қаңтардағы № 223 "2019-2021 жылдарға арналған Мәртөк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2019 жылғы 6 тамыздағы № 290 шешімі. Ақтөбе облысының Әділет департаментінде 2019 жылғы 12 тамызда № 6346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2019 жылғы 4 қаңтардағы № 223 "2019-2021 жылдарға арналған Мәртөк ауылдық округ бюджетін бекіту туралы" (Нормативтік құқықтық актілерді мемлекеттік тіркеу тізілімінде № 3-8-211 тіркелген, 2019 жылғы 18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"355 996" сандары "430 320"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"295 616" сандары "365 940"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"358 875,3" сандары "433 199,3"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"Мәртөк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Мәртөк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Акзамов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Әлмұхамбетов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2019 жылғы 6 тамыздағы № 290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 2019 жылғы 4 қаңтардағы № 223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433 199,3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