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c27" w14:textId="9eb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19 қарашадағы № 348 қаулысы. Ақтөбе облысының Әділет департаментінде 2019 жылғы 21 қарашада № 6481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бойынша салық салу объектісінің орналасқан жерін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Мәртөк ауданы әкімінің орынбасары И. Еспағанбетовке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"Мәртөк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Ешимов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Мәртөк ауданы әкімдігінің 14.10.2024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