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ef0d" w14:textId="d36e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2018 жылғы 24 желтоқсандағы № 206 "2019-2021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2019 жылғы 3 желтоқсандағы № 328 шешімі. Ақтөбе облысының Әділет департаментінде 2019 жылғы 5 желтоқсанда № 6513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2018 жылғы 24 желтоқсандағы № 206 "2019-2021 жылдарға арналған Мәртөк аудандық бюджетін бекіту туралы" (Нормативтік құқықтық актілерді мемлекеттік тіркеу тізілімінде № 3-8-208 тіркелген, 2018 жылғы 27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"7 555 215" сандары "7 149 510,8" сандарымен ауыстырылсын, оның ішінде:</w:t>
      </w:r>
    </w:p>
    <w:p>
      <w:pPr>
        <w:spacing w:after="0"/>
        <w:ind w:left="0"/>
        <w:jc w:val="both"/>
      </w:pPr>
      <w:r>
        <w:rPr>
          <w:rFonts w:ascii="Times New Roman"/>
          <w:b w:val="false"/>
          <w:i w:val="false"/>
          <w:color w:val="000000"/>
          <w:sz w:val="28"/>
        </w:rPr>
        <w:t>
      салықтық түсімдер – "613 156" сандары "625 156" сандарымен ауыстырылсын;</w:t>
      </w:r>
    </w:p>
    <w:p>
      <w:pPr>
        <w:spacing w:after="0"/>
        <w:ind w:left="0"/>
        <w:jc w:val="both"/>
      </w:pPr>
      <w:r>
        <w:rPr>
          <w:rFonts w:ascii="Times New Roman"/>
          <w:b w:val="false"/>
          <w:i w:val="false"/>
          <w:color w:val="000000"/>
          <w:sz w:val="28"/>
        </w:rPr>
        <w:t>
      салықтық емес түсімдер – "15 074" сандары "3 086,3" сандарымен ауыстырылсын;</w:t>
      </w:r>
    </w:p>
    <w:p>
      <w:pPr>
        <w:spacing w:after="0"/>
        <w:ind w:left="0"/>
        <w:jc w:val="both"/>
      </w:pPr>
      <w:r>
        <w:rPr>
          <w:rFonts w:ascii="Times New Roman"/>
          <w:b w:val="false"/>
          <w:i w:val="false"/>
          <w:color w:val="000000"/>
          <w:sz w:val="28"/>
        </w:rPr>
        <w:t>
      трансферттер түсімі – "6 907 985" сандары "6 502 268,5"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"7 633 629,1" сандары "7 227 924,9"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"307 000" сандары "337 000"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"10 881" сандары "10 837,5"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"9 319" сандары "9 080"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"76 986" сандары "68 371"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"607 322" сандары "502 922"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"139 655" сандары "105 012"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"532 905" сандары "439 362"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"228 584" сандары "232 268"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"168 380" сандары "179 284"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"91 508" сандары "82 662" сандарымен ауыстырылсын;</w:t>
      </w:r>
    </w:p>
    <w:p>
      <w:pPr>
        <w:spacing w:after="0"/>
        <w:ind w:left="0"/>
        <w:jc w:val="both"/>
      </w:pPr>
      <w:r>
        <w:rPr>
          <w:rFonts w:ascii="Times New Roman"/>
          <w:b w:val="false"/>
          <w:i w:val="false"/>
          <w:color w:val="000000"/>
          <w:sz w:val="28"/>
        </w:rPr>
        <w:t>
      сегізінші абзацта:</w:t>
      </w:r>
    </w:p>
    <w:p>
      <w:pPr>
        <w:spacing w:after="0"/>
        <w:ind w:left="0"/>
        <w:jc w:val="both"/>
      </w:pPr>
      <w:r>
        <w:rPr>
          <w:rFonts w:ascii="Times New Roman"/>
          <w:b w:val="false"/>
          <w:i w:val="false"/>
          <w:color w:val="000000"/>
          <w:sz w:val="28"/>
        </w:rPr>
        <w:t>
      "56 121" сандары "49 074" сандарымен ауыстырылсын;</w:t>
      </w:r>
    </w:p>
    <w:p>
      <w:pPr>
        <w:spacing w:after="0"/>
        <w:ind w:left="0"/>
        <w:jc w:val="both"/>
      </w:pPr>
      <w:r>
        <w:rPr>
          <w:rFonts w:ascii="Times New Roman"/>
          <w:b w:val="false"/>
          <w:i w:val="false"/>
          <w:color w:val="000000"/>
          <w:sz w:val="28"/>
        </w:rPr>
        <w:t>
      тоғызыншы абзацта:</w:t>
      </w:r>
    </w:p>
    <w:p>
      <w:pPr>
        <w:spacing w:after="0"/>
        <w:ind w:left="0"/>
        <w:jc w:val="both"/>
      </w:pPr>
      <w:r>
        <w:rPr>
          <w:rFonts w:ascii="Times New Roman"/>
          <w:b w:val="false"/>
          <w:i w:val="false"/>
          <w:color w:val="000000"/>
          <w:sz w:val="28"/>
        </w:rPr>
        <w:t>
      "3 086" сандары "140"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"15 651" сандары "6 451"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"118 905" сандары "80 138" сандарымен ауыстырылсын;</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"70 000" сандары "485"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"106 848" сандары "71 848" сандарымен ауыстырылсын;</w:t>
      </w:r>
    </w:p>
    <w:p>
      <w:pPr>
        <w:spacing w:after="0"/>
        <w:ind w:left="0"/>
        <w:jc w:val="both"/>
      </w:pPr>
      <w:r>
        <w:rPr>
          <w:rFonts w:ascii="Times New Roman"/>
          <w:b w:val="false"/>
          <w:i w:val="false"/>
          <w:color w:val="000000"/>
          <w:sz w:val="28"/>
        </w:rPr>
        <w:t>
      жиырма екінші абзацта:</w:t>
      </w:r>
    </w:p>
    <w:p>
      <w:pPr>
        <w:spacing w:after="0"/>
        <w:ind w:left="0"/>
        <w:jc w:val="both"/>
      </w:pPr>
      <w:r>
        <w:rPr>
          <w:rFonts w:ascii="Times New Roman"/>
          <w:b w:val="false"/>
          <w:i w:val="false"/>
          <w:color w:val="000000"/>
          <w:sz w:val="28"/>
        </w:rPr>
        <w:t>
      "14 050" сандары "18 550" сандарымен ауыстырылсын;</w:t>
      </w:r>
    </w:p>
    <w:p>
      <w:pPr>
        <w:spacing w:after="0"/>
        <w:ind w:left="0"/>
        <w:jc w:val="both"/>
      </w:pPr>
      <w:r>
        <w:rPr>
          <w:rFonts w:ascii="Times New Roman"/>
          <w:b w:val="false"/>
          <w:i w:val="false"/>
          <w:color w:val="000000"/>
          <w:sz w:val="28"/>
        </w:rPr>
        <w:t>
      жиырма үшінші абзацта:</w:t>
      </w:r>
    </w:p>
    <w:p>
      <w:pPr>
        <w:spacing w:after="0"/>
        <w:ind w:left="0"/>
        <w:jc w:val="both"/>
      </w:pPr>
      <w:r>
        <w:rPr>
          <w:rFonts w:ascii="Times New Roman"/>
          <w:b w:val="false"/>
          <w:i w:val="false"/>
          <w:color w:val="000000"/>
          <w:sz w:val="28"/>
        </w:rPr>
        <w:t>
      "6 000" сандары "4 000"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9"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3 желтоқсандағы № 328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24 желтоқсандағы № 206 шешіміне 1 қосымша</w:t>
            </w:r>
          </w:p>
        </w:tc>
      </w:tr>
    </w:tbl>
    <w:p>
      <w:pPr>
        <w:spacing w:after="0"/>
        <w:ind w:left="0"/>
        <w:jc w:val="left"/>
      </w:pPr>
      <w:r>
        <w:rPr>
          <w:rFonts w:ascii="Times New Roman"/>
          <w:b/>
          <w:i w:val="false"/>
          <w:color w:val="000000"/>
        </w:rPr>
        <w:t xml:space="preserve"> 2019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7 149 510,8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6 502 268,5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6 502 268,5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3 желтоқсандағы № 328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24 желтоқсандағы № 206 шешіміне 5 қосымша</w:t>
            </w:r>
          </w:p>
        </w:tc>
      </w:tr>
    </w:tbl>
    <w:p>
      <w:pPr>
        <w:spacing w:after="0"/>
        <w:ind w:left="0"/>
        <w:jc w:val="left"/>
      </w:pPr>
      <w:r>
        <w:rPr>
          <w:rFonts w:ascii="Times New Roman"/>
          <w:b/>
          <w:i w:val="false"/>
          <w:color w:val="000000"/>
        </w:rPr>
        <w:t xml:space="preserve"> 2019 жылға арналған "Қаладағы аудан, аудандық маңызы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