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1255" w14:textId="1401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224 "2019-2021 жылдарға арналған Жайсан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12 желтоқсандағы № 333 шешімі. Ақтөбе облысының Әділет департаментінде 2019 жылғы 19 желтоқсанда № 6567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224 "2019-2021 жылдарға арналған Жайсан ауылдық округ бюджетін бекіту туралы" (Нормативтік құқықтық актілерді мемлекеттік тіркеу тізілімінде № 3-8-212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"101 058" сандары "69 115"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"97 822" сандары "65 879"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"101 920,9" сандары "69 977,9"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 2019 жылғы 12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