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7d86" w14:textId="ae97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Еңбек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276 шешімі. Ақтөбе облысы Әділет департаментінің Мұғалжар аудандық Әділет басқармасында 2019 жылғы 9 қаңтарда № 3-9-235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Еңбек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56 611,2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917,0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55 694,2 мың теңге;</w:t>
      </w:r>
    </w:p>
    <w:p>
      <w:pPr>
        <w:spacing w:after="0"/>
        <w:ind w:left="0"/>
        <w:jc w:val="both"/>
      </w:pPr>
      <w:r>
        <w:rPr>
          <w:rFonts w:ascii="Times New Roman"/>
          <w:b w:val="false"/>
          <w:i w:val="false"/>
          <w:color w:val="000000"/>
          <w:sz w:val="28"/>
        </w:rPr>
        <w:t>
      2) шығындар – 56 611,2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-2 834,1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2 834,1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303</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323</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арналған Еңбек ауылдық округ бюджетіне аудандық бюджеттен берілетін субвенция көлемі 18 943,0 мың теңге сомасында бекітілсін.</w:t>
      </w:r>
    </w:p>
    <w:bookmarkEnd w:id="4"/>
    <w:bookmarkStart w:name="z6" w:id="5"/>
    <w:p>
      <w:pPr>
        <w:spacing w:after="0"/>
        <w:ind w:left="0"/>
        <w:jc w:val="both"/>
      </w:pPr>
      <w:r>
        <w:rPr>
          <w:rFonts w:ascii="Times New Roman"/>
          <w:b w:val="false"/>
          <w:i w:val="false"/>
          <w:color w:val="000000"/>
          <w:sz w:val="28"/>
        </w:rPr>
        <w:t>
      6. 2019 жылға арналған Еңбек ауылдық округ бюджетіне 11 612,0 мың теңге нысаналы ағымдағы трансферттер түскені ескерілсін:</w:t>
      </w:r>
    </w:p>
    <w:bookmarkEnd w:id="5"/>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6"/>
    <w:p>
      <w:pPr>
        <w:spacing w:after="0"/>
        <w:ind w:left="0"/>
        <w:jc w:val="both"/>
      </w:pPr>
      <w:r>
        <w:rPr>
          <w:rFonts w:ascii="Times New Roman"/>
          <w:b w:val="false"/>
          <w:i w:val="false"/>
          <w:color w:val="000000"/>
          <w:sz w:val="28"/>
        </w:rPr>
        <w:t>
      6-1.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7 755,0 мың теңге.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толықтырылы - Ақтөбе облысы Мұғалжар аудандық мәслихатының 28.03.2019 </w:t>
      </w:r>
      <w:r>
        <w:rPr>
          <w:rFonts w:ascii="Times New Roman"/>
          <w:b w:val="false"/>
          <w:i w:val="false"/>
          <w:color w:val="000000"/>
          <w:sz w:val="28"/>
        </w:rPr>
        <w:t>№ 303</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323</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2019 жылға арналған Еңбек ауылдық округ бюджетіне аудандық бюджеттен 10 957,0 мың теңге ағымдағы нысаналы трансферттер түскені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толықтырылы - Ақтөбе облысы Мұғалжар аудандық мәслихатының 28.03.2019 </w:t>
      </w:r>
      <w:r>
        <w:rPr>
          <w:rFonts w:ascii="Times New Roman"/>
          <w:b w:val="false"/>
          <w:i w:val="false"/>
          <w:color w:val="000000"/>
          <w:sz w:val="28"/>
        </w:rPr>
        <w:t>№ 303</w:t>
      </w:r>
      <w:r>
        <w:rPr>
          <w:rFonts w:ascii="Times New Roman"/>
          <w:b w:val="false"/>
          <w:i w:val="false"/>
          <w:color w:val="ff0000"/>
          <w:sz w:val="28"/>
        </w:rPr>
        <w:t xml:space="preserve">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323</w:t>
      </w:r>
      <w:r>
        <w:rPr>
          <w:rFonts w:ascii="Times New Roman"/>
          <w:b w:val="false"/>
          <w:i w:val="false"/>
          <w:color w:val="ff0000"/>
          <w:sz w:val="28"/>
        </w:rPr>
        <w:t xml:space="preserve"> шешімімен (01.01.2019 бастап қолданысқа енгізіледі); 03.12.2019 </w:t>
      </w:r>
      <w:r>
        <w:rPr>
          <w:rFonts w:ascii="Times New Roman"/>
          <w:b w:val="false"/>
          <w:i w:val="false"/>
          <w:color w:val="000000"/>
          <w:sz w:val="28"/>
        </w:rPr>
        <w:t>№ 369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Мемлекеттік әкімшілік қызметшілердің жекелеген санаттарының жалақысын көтеруге – 1080,0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толықтырылы - Ақтөбе облысы Мұғалжар аудандық мәслихатының 21.05.2019 </w:t>
      </w:r>
      <w:r>
        <w:rPr>
          <w:rFonts w:ascii="Times New Roman"/>
          <w:b w:val="false"/>
          <w:i w:val="false"/>
          <w:color w:val="000000"/>
          <w:sz w:val="28"/>
        </w:rPr>
        <w:t>№ 323</w:t>
      </w:r>
      <w:r>
        <w:rPr>
          <w:rFonts w:ascii="Times New Roman"/>
          <w:b w:val="false"/>
          <w:i w:val="false"/>
          <w:color w:val="ff0000"/>
          <w:sz w:val="28"/>
        </w:rPr>
        <w:t xml:space="preserve"> (01.01.2019 бастап қолданысқа енгізіледі); өзгерістер енгізілді - Ақтөбе облысы Мұғалжар аудандық мәслихатының 03.12.2019 </w:t>
      </w:r>
      <w:r>
        <w:rPr>
          <w:rFonts w:ascii="Times New Roman"/>
          <w:b w:val="false"/>
          <w:i w:val="false"/>
          <w:color w:val="000000"/>
          <w:sz w:val="28"/>
        </w:rPr>
        <w:t>№ 369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8" w:id="7"/>
    <w:p>
      <w:pPr>
        <w:spacing w:after="0"/>
        <w:ind w:left="0"/>
        <w:jc w:val="both"/>
      </w:pPr>
      <w:r>
        <w:rPr>
          <w:rFonts w:ascii="Times New Roman"/>
          <w:b w:val="false"/>
          <w:i w:val="false"/>
          <w:color w:val="000000"/>
          <w:sz w:val="28"/>
        </w:rPr>
        <w:t>
      8. Осы шешім 2019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Еңбек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369</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8"/>
          <w:p>
            <w:pPr>
              <w:spacing w:after="20"/>
              <w:ind w:left="20"/>
              <w:jc w:val="both"/>
            </w:pPr>
            <w:r>
              <w:rPr>
                <w:rFonts w:ascii="Times New Roman"/>
                <w:b w:val="false"/>
                <w:i w:val="false"/>
                <w:color w:val="000000"/>
                <w:sz w:val="20"/>
              </w:rPr>
              <w:t>
санаты</w:t>
            </w:r>
          </w:p>
          <w:bookmarkEnd w:id="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 жылғы 4 қаңтардағы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 жылғы 4 қаңтардағы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