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065f" w14:textId="6cc0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Мұғалжар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 әкімдігінің 2019 жылғы 6 ақпандағы № 38 қаулысы. Ақтөбе облысы Әділет департаментінің Мұғалжар аудандық Әділет басқармасында 2019 жылғы 12 ақпанда № 3-9-240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Темір аудандық мәслихатының 31.05.2019 </w:t>
      </w:r>
      <w:r>
        <w:rPr>
          <w:rFonts w:ascii="Times New Roman"/>
          <w:b w:val="false"/>
          <w:i w:val="false"/>
          <w:color w:val="000000"/>
          <w:sz w:val="28"/>
        </w:rPr>
        <w:t>№ 192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2019 жылға арналған Мұғалжар ауданы бойынша ұйымдық-құқықтық нысанына және меншік нысанына қарамастан ұйымдарда, жұмыскерлердің тізімдік санынан екі пайыз мөлшерінде пробация қызметінің есебінде тұрған адамдарды жұмысқа орналастыру үшін жұмыс орындарына квота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енгізіліді - Ақтөбе облысы Темір аудандық мәслихатының 31.05.2019 </w:t>
      </w:r>
      <w:r>
        <w:rPr>
          <w:rFonts w:ascii="Times New Roman"/>
          <w:b w:val="false"/>
          <w:i w:val="false"/>
          <w:color w:val="000000"/>
          <w:sz w:val="28"/>
        </w:rPr>
        <w:t>№ 192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"Мұғалжар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Мұғалжар ауданының Әділет басқармасында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Мұғалжар ауданы әкімдігінің интернет – 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Ғ. Қобландинге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Темір аудандық мәслихатының 31.05.2019 </w:t>
      </w:r>
      <w:r>
        <w:rPr>
          <w:rFonts w:ascii="Times New Roman"/>
          <w:b w:val="false"/>
          <w:i w:val="false"/>
          <w:color w:val="000000"/>
          <w:sz w:val="28"/>
        </w:rPr>
        <w:t>№ 192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Данағұлов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