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0b995a" w14:textId="e0b995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 жылға арналған Мұғалжар ауданы бойынша бас бостандығынан айыру орындарынан босатылған адамдарды жұмысқа орналастыру үшін жұмыс орындарына квота белгілеу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Мұғалжар ауданы әкімдігінің 2019 жылғы 18 ақпандағы № 51 қаулысы. Ақтөбе облысының Әділет департаментінде 2019 жылғы 4 наурызда № 5975 болып тіркелді. Мерзімі өткендіктен қолданыс тоқтатылды</w:t>
      </w:r>
    </w:p>
    <w:p>
      <w:pPr>
        <w:spacing w:after="0"/>
        <w:ind w:left="0"/>
        <w:jc w:val="both"/>
      </w:pPr>
      <w:bookmarkStart w:name="z0" w:id="0"/>
      <w:r>
        <w:rPr>
          <w:rFonts w:ascii="Times New Roman"/>
          <w:b w:val="false"/>
          <w:i w:val="false"/>
          <w:color w:val="000000"/>
          <w:sz w:val="28"/>
        </w:rPr>
        <w:t xml:space="preserve">
      Қазақстан Республикасының 2014 жылғы 5 шілдедегі Қылмыстық-атқару кодексінің </w:t>
      </w:r>
      <w:r>
        <w:rPr>
          <w:rFonts w:ascii="Times New Roman"/>
          <w:b w:val="false"/>
          <w:i w:val="false"/>
          <w:color w:val="000000"/>
          <w:sz w:val="28"/>
        </w:rPr>
        <w:t>18 бабына</w:t>
      </w:r>
      <w:r>
        <w:rPr>
          <w:rFonts w:ascii="Times New Roman"/>
          <w:b w:val="false"/>
          <w:i w:val="false"/>
          <w:color w:val="000000"/>
          <w:sz w:val="28"/>
        </w:rPr>
        <w:t xml:space="preserve">, Қазақстан Республикасының 2015 жылғы 23 қарашадағы Еңбек кодексінің </w:t>
      </w:r>
      <w:r>
        <w:rPr>
          <w:rFonts w:ascii="Times New Roman"/>
          <w:b w:val="false"/>
          <w:i w:val="false"/>
          <w:color w:val="000000"/>
          <w:sz w:val="28"/>
        </w:rPr>
        <w:t>18 бабына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 бабына</w:t>
      </w:r>
      <w:r>
        <w:rPr>
          <w:rFonts w:ascii="Times New Roman"/>
          <w:b w:val="false"/>
          <w:i w:val="false"/>
          <w:color w:val="000000"/>
          <w:sz w:val="28"/>
        </w:rPr>
        <w:t xml:space="preserve">, Қазақстан Республикасының 2016 жылғы 6 сәуірдегі "Халықты жұмыспен қамту туралы" Заңының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27 баптарына</w:t>
      </w:r>
      <w:r>
        <w:rPr>
          <w:rFonts w:ascii="Times New Roman"/>
          <w:b w:val="false"/>
          <w:i w:val="false"/>
          <w:color w:val="000000"/>
          <w:sz w:val="28"/>
        </w:rPr>
        <w:t xml:space="preserve">, Қазақстан Республикасы Денсаулық сақтау және әлеуметтік даму министрінің 2016 жылғы 26 мамырдағы № 412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нормативтік құқықтық актілерді мемлекеттік тіркеу Тізілімінде № 13898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Мұғалжар ауданының әкімдігі ҚАУЛЫ ЕТЕДІ:</w:t>
      </w:r>
    </w:p>
    <w:bookmarkEnd w:id="0"/>
    <w:bookmarkStart w:name="z1" w:id="1"/>
    <w:p>
      <w:pPr>
        <w:spacing w:after="0"/>
        <w:ind w:left="0"/>
        <w:jc w:val="both"/>
      </w:pPr>
      <w:r>
        <w:rPr>
          <w:rFonts w:ascii="Times New Roman"/>
          <w:b w:val="false"/>
          <w:i w:val="false"/>
          <w:color w:val="000000"/>
          <w:sz w:val="28"/>
        </w:rPr>
        <w:t>
      1. 2019 жылғы арналған Мұғалжар ауданы бойынша ұйымдық-құқықтық нысанына және меншік нысанына қарамастан ұйымдарда, жұмыскерлердің тізімдік санынан екі пайыз мөлшерінде бас бостандығынан айыру орындарынан босатылған адамдарды жұмысқа орналастыру үшін жұмыс орындарына квота белгіленсін.</w:t>
      </w:r>
    </w:p>
    <w:bookmarkEnd w:id="1"/>
    <w:bookmarkStart w:name="z2" w:id="2"/>
    <w:p>
      <w:pPr>
        <w:spacing w:after="0"/>
        <w:ind w:left="0"/>
        <w:jc w:val="both"/>
      </w:pPr>
      <w:r>
        <w:rPr>
          <w:rFonts w:ascii="Times New Roman"/>
          <w:b w:val="false"/>
          <w:i w:val="false"/>
          <w:color w:val="000000"/>
          <w:sz w:val="28"/>
        </w:rPr>
        <w:t>
      2. "Мұғалжар аудандық жұмыспен қамту және әлеуметтік бағдарламалар бөлімі" мемлекеттік мекемесі заңнамада көрсетілген тәртіппен:</w:t>
      </w:r>
    </w:p>
    <w:bookmarkEnd w:id="2"/>
    <w:p>
      <w:pPr>
        <w:spacing w:after="0"/>
        <w:ind w:left="0"/>
        <w:jc w:val="both"/>
      </w:pPr>
      <w:r>
        <w:rPr>
          <w:rFonts w:ascii="Times New Roman"/>
          <w:b w:val="false"/>
          <w:i w:val="false"/>
          <w:color w:val="000000"/>
          <w:sz w:val="28"/>
        </w:rPr>
        <w:t>
      1) осы қаулыны Ақтөбе облысы Әділет департаментінде мемлекеттік тіркеуді;</w:t>
      </w:r>
    </w:p>
    <w:p>
      <w:pPr>
        <w:spacing w:after="0"/>
        <w:ind w:left="0"/>
        <w:jc w:val="both"/>
      </w:pPr>
      <w:r>
        <w:rPr>
          <w:rFonts w:ascii="Times New Roman"/>
          <w:b w:val="false"/>
          <w:i w:val="false"/>
          <w:color w:val="000000"/>
          <w:sz w:val="28"/>
        </w:rPr>
        <w:t>
      2) осы қаулыны Қазақстан Республикасы нормативтік құқықтық актілерінің Эталондық бақылау банкінде ресми жариялауға жіберуді;</w:t>
      </w:r>
    </w:p>
    <w:p>
      <w:pPr>
        <w:spacing w:after="0"/>
        <w:ind w:left="0"/>
        <w:jc w:val="both"/>
      </w:pPr>
      <w:r>
        <w:rPr>
          <w:rFonts w:ascii="Times New Roman"/>
          <w:b w:val="false"/>
          <w:i w:val="false"/>
          <w:color w:val="000000"/>
          <w:sz w:val="28"/>
        </w:rPr>
        <w:t>
      3) осы қаулыны Мұғалжар ауданы әкімдігінің интернет – ресурсында орналастыруды қамтамасыз етсін.</w:t>
      </w:r>
    </w:p>
    <w:bookmarkStart w:name="z3" w:id="3"/>
    <w:p>
      <w:pPr>
        <w:spacing w:after="0"/>
        <w:ind w:left="0"/>
        <w:jc w:val="both"/>
      </w:pPr>
      <w:r>
        <w:rPr>
          <w:rFonts w:ascii="Times New Roman"/>
          <w:b w:val="false"/>
          <w:i w:val="false"/>
          <w:color w:val="000000"/>
          <w:sz w:val="28"/>
        </w:rPr>
        <w:t>
      3. Осы қаулының орындалуын бақылау аудан әкімінің орынбасары Ғ. Қобландинге жүктелсін.</w:t>
      </w:r>
    </w:p>
    <w:bookmarkEnd w:id="3"/>
    <w:bookmarkStart w:name="z4" w:id="4"/>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Данағұлов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