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c3eae" w14:textId="46c3e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жылға арналған Мұғалжар ауданы бойынша 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әкімдігінің 2019 жылғы 18 ақпандағы № 53 қаулысы. Ақтөбе облысының Әділет департаментінде 2019 жылғы 4 наурызда № 5976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Денсаулық сақтау және әлеуметтік даму министрінің 2016 жылғы 13 маусымдағы № 498 "Мүгедектер үшін жұмыс орындарын квоталау қағидаларын бекіту туралы", нормативтік құқықтық актілерді мемлекеттік тіркеу Тізілімінде № 14010 болып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ауданының әкімдігі КАУЛЫ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2019 жылға арналған Мұғалжар ауданы бойынша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мөлшерiнде мүгедектер үшiн жұмыс орындарына квота: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елуден жүз адамға дейін – жұмыскерлердің тізімдік санының екі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жүз бірден екі жүз елу адамға дейін – жұмыскерлердің тізімдік санының үш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 жүз елу бірден артық адам – жұмыскерлердің тізімдік санының төрт пайызы мөлшерінде белгіленсін.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"Мұғалжар аудандық жұмыспен қамту және әлеуметтік бағдарламалар бөлімі" мемлекеттік мекемесі заңнамада көрсетілген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Мұғалжар ауданы әкімдігінің интернет-ресурсында орналастыруды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Ғ. Қобландинге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Данағұлов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