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b799" w14:textId="de6b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2019 жылғы 4 қаңтардағы № 274 "2019-2021 жылдарға арналған Ақкемер ауылдық округ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2019 жылғы 28 наурыздағы № 301 шешімі. Ақтөбе облысының Әділет департаментінде 2019 жылғы 3 сәуірде № 6049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2019 жылғы 4 қаңтардағы № 274 "2019-2021 жылдарға арналған Ақкемер ауылдық округ бюджетін бекіту туралы" (нормативтік құқықтық актілерді мемлекеттік тіркеу тізілімінде № 3-9-233 тіркелген, 2019 жылдың 25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"57 269,0" сандары "66 202,0"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"53 933,0" сандары "62 866,0"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"57 269,0" сандары "67 175,1"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"0,0" сандары "- 973,1"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тапшылығын қаржыландыру (профицитін пайдалану) – "0,0" сандары " 973,1" сандарына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5-1, 5-2 тармақтармен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Ең төменгі жалақының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1 683,0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2019 жылға арналған Ақкемер ауылдық округ бюджетіне аудандық бюджеттен 7 250,0 мың теңге ағымдағы нысаналы трансферттер түскені ескерілсін.".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трансферттерінің соммасын бөлу ауылдық округ әкімінің шешімі негізінде айқындалады.".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Мұрзатаев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наурыздағы № 301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4 қаңтардағы №274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Ақкемер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66 202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