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ecca" w14:textId="953e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2014 жылғы 25 тамыздағы № 263 "Үгіттік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2019 жылғы 2 мамырдағы № 161 қаулысы. Ақтөбе облысының Әділет департаментінде 2019 жылғы 3 мамырда № 6126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2014 жылғы 25 тамыздағы № 263 "Үгіттік баспа материалдарын орналастыру үшін орындарды белгілеу туралы" (нормативтік-құқықтық актілерді мемлекеттік тіркеудің тізілімінде № 4027 тіркелген, 2014 жылғы 11 қыркүйектегі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банкіне және мерзімді баспа басылымдарына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Мұғалжар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Р. Ибрашевке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Ғ. 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сәуір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әкiмдiгiнiң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02 мамырдағы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10"/>
        <w:gridCol w:w="1210"/>
        <w:gridCol w:w="8673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ауылдық округтердің атауы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кәсіпорынының ғимараты алдындағы стенд, Жамбыл Жабаев көшесі, 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облысының білім басқармасы" мемлекеттік мекемесінің "Қандыағаш өнеркәсіптік-экономикалық колледжі" мемлекеттік коммуналдық қазыналық кәсіпорынының ғимараты алдындағы стенд, Құндызды тұйық көшесі,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"Қандыағаш қалалық №4 жалпы білім беретін орта мектебі" коммуналдық мемлекеттік мекемесінің ғимаратындағы стенд, Жастық шағын ауданы, 44 А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"Мұғалжар аудандық мәдениет және тілдерді дамыту бөлімі" мемлекеттік мекемесінің жанындағы "Ембі қалалық мәдени орталығы" мемлекеттік коммуналдық қазыналық кәсіпорынының ғимаратындағы стенд, Бауыржан Момышұлы көшесі, 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"Мұғалжар аудандық білім бөлімі" мемлекеттік мекемесінің "Ембі қалалық жанындағы интернатпен №7 жалпы орта білім беретін мектебі" коммуналдық мемлекеттік мекемесінің ғимаратындағы стенд, Әйтеке Би көшесі, 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қаласның Локомотив пайдалану депосы ғимаратындағы стенд, Есет-Батыр көшесі, 140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мәдениет және тілдерді дамыту бөлімі" мемлекеттік мекемесінің "Жем қалалық мәдениет үйі" мемлекеттік коммуналдық қазыналық кәсіпорынының ғимараты алдындағы стенд, Әйтеке би көшесі,5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Қ.Жұбанов атындағы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"Мұғалжар аудандық білім бөлімі" мемлекеттік мекемесінің "А.Жұбанов атындағы жалпы білім беретін орта мектебі" коммуналдық мемлекеттік мекемесінің ғимаратындағы стенд, Мектеп 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"№7 "Айгөлек" бөбекжай-бақшасы" мемлекеттік коммуналдық қазыналық кәсіпорынының ғимараты алдындағы стенд, Бейбітшілік көшесі,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 ғимаратындағы стенд, ағ.Жұбановтар көшесі, 7 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"Мұғалжар аудандық білім бөлімі" мемлекеттік мекемесінің "Н.Крупская атындағы негізгі орта мектебі" коммуналдық мемлекеттік мекемесінің ғимаратындағы стенд, Өтеген Қалыбаев көшесі,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ғимаратындағы стенд, Өтеген Қалыбаев көшесі, 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"Ақсу негізгі орта мектебі" коммуналдық мемлекеттік мекемесінің ғимаратындағы стенд,Науан Досмағамбетов көшесі,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"Сабындыкөл бастауыш мектебі" коммуналдық мемлекеттік мекемесінің ғимараты алдындағы стенд, Тапақ Тілегенұлы Тлегенов көшесі,12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"Бұлақты негізгі орта мектебі" коммуналдық мемлекеттік мекемесінің ғимаратындағы стенд, Төлеу Алдабергенов көшесі, 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"Мұғалжар жалпы білім беретін орта мектебі" коммуналдық мемлекеттік мекемесінің ғимаратындағы стенд, Наурыз көшесі, 1А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 ғимаратының алдындағы стенд, Нұралы Қаниев көшесі, 3 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ғимаратындағы стенд,Ахмет Жұбанов көшесі, 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ғимаратындағы стенд,Достық көшесі, 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ғимаратындағы стенд, Астана көшесі, 27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"Сағашилі жалпы білім беретін орта мектебі" коммуналдық мемлекеттік мекемесінің ғимаратындағы стенд, Абай Құнанбаев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ауданының Еңбек ауылдық округі әкімінің аппараты" мемлекеттік мекемесінің "Дана" бөбекжай-бақшасы" мемлекеттік коммуналдық қазыналық кәсіпорынының ғимаратындағы стенд, Әлия Молдағұлова көшесі,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"Ы.Мұхамеджанов атындағы жалпы білім беретін орта мектебі" коммуналдық мемлекеттік мекемесінің ғимаратындағы стенд, Орталық көшесі,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 ғимаратындағы стенд, Тәуелсіздік көшесі, 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стансасы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"Темір стансасындағы №59 бастауыш мектебі" коммуналдық мемлекеттік мекемесінің ғимаратындағы стенд, Наурыз көшесі, 25/1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ғимаратындағы стенд, Әлия Молдағұлова көшесі, 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"Еңбек негізгі орта мектебі" коммуналдық мемлекеттік мекемесінің ғимаратындағы стенд, Мәншүк Мәметова көшесі, 6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"Жаңажол жалпы білім беретін орта мектебі" коммуналдық мемлекеттік мекемесінің ғимаратындағы стенд, Нұрахмет Қаржаубаев көшесі, 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"Саға жалпы білім беретін орта мектебі" коммуналдық мемлекеттік мекемесінің ғимаратындағы стенд, Саға көшесі,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"Қожасай негізгі орта мектебі" коммуналдық мемлекеттік мекемесінің ғимаратындағы стенд, Тәуелсіздік көшесі, 1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 ғимаратындағы стенд, Достық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"Қаз ССР 30 жылдығы атындағы негізгі орта мектебі" коммуналдық мемлекеттік мекемесінің ғимаратындағы стенд, Құрманиязова Шакиза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"Құмжарған негізгі орта мектебі" коммуналдық мемлекеттік мекемесінің ғимаратындағы стенд, Орталық көшесі, 5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"Ақкемер жалпы білім беретін орта мектебі" коммуналдық мемлекеттік мекемесінің ғимаратындағы стенд, Есет батыр Көкіұлы көшесі,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"Көтібар батыр атындағы негізгі орта мектебі" коммуналдық мемлекеттік мекемесінің ғимаратындағы стенд, Достық көшесі,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"Жарық негізгі орта мектебі" коммуналдық мемлекеттік мекемесінің ғимаратындағы стенд, Ахмет Байтұрсынов көшесі,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 ғимаратындағы стенд, Садовая көшесі,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білім бөлімі" мемлекеттік мекемесінің "Елек негізгі орта мектебі" коммуналдық мемлекеттік мекемесінің ғимаратындағы стенд, Әли Жұмабаев көшесі, 16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Аауылдық мәдениет үйі ғимаратындағы стенд, Қайынды көшесі, 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"Мұғалжар аудандық білім бөлімі" мемлекеттік мекемесінің "Алтынды жалпы білім беретін орта мектебі" коммуналдық мемлекеттік мекемесінің ғимаратындағы стенд, Мәншүк Мәметова көшесі, 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