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256f" w14:textId="2e52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273 "2019-2021 жылдарға арналған Жем қаласының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320 шешімі. Ақтөбе облысының Әділет департаментінде 2019 жылғы 27 мамырда № 6195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2019 жылғы 4 қаңтардағы № 273 "2019-2021 жылдарға арналған Жем қаласының бюджетін бекіту туралы" (нормативтік құқықтық актілерді мемлекеттік тіркеу тізілімінде № 3-9-232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"70 348,0" сандары "69 543,0"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"67 820,0" сандары "67 015,0"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"71 341,8" сандары "70 536,8"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"2 400,0" сандары "4 147,0"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"7 250,0" сандары "5 582"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5-3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Мемлекеттік әкімшілік қызметшілердің жекелеген санаттарының жалақысын көтеруге 630,0 мың теңге."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 № 320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сыновы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тәрбиелеу және оқыту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