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793c" w14:textId="4107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әкімдігінің 2019 жылғы 6 ақпандағы № 38 "2019 жылға арналған Мұғалжар ауданы бойынша пробация қызметінің есебінде тұрған адамдарды жұмысқа орналастыру үшін жұмыс орындарына квота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әкімдігінің 2019 жылғы 31 мамырдағы № 192 қаулысы. Ақтөбе облысының Әділет департаментінде 2019 жылғы 5 маусымда № 6233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Мұғалжар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Мұғалжар ауданы әкімдігінің 2019 жылғы 6 ақпандағы № 38 "2019 жылға арналған Мұғалжар ауданы бойынша пробация қызметінің есебінде тұрған адамдарды жұмысқа орналастыру үшін жұмыс орындарына квота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3-9-240 тіркелген, 2019 жылғы 15 ақпанда Қазақстан Республикасының нормативтік құқықтық актілерінің электрондық түрдегі эталондық бақылау банкінде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ауданының әкімдігі 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"қызметкерлердің" сөзі "жұмыскерлердің" сөзімен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Start w:name="z2" w:id="2"/>
    <w:p>
      <w:pPr>
        <w:spacing w:after="0"/>
        <w:ind w:left="0"/>
        <w:jc w:val="both"/>
      </w:pPr>
      <w:r>
        <w:rPr>
          <w:rFonts w:ascii="Times New Roman"/>
          <w:b w:val="false"/>
          <w:i w:val="false"/>
          <w:color w:val="000000"/>
          <w:sz w:val="28"/>
        </w:rPr>
        <w:t>
      2. "Мұғалжар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банкіне электрондық түрде ресми жариялауға жіберуді;</w:t>
      </w:r>
    </w:p>
    <w:p>
      <w:pPr>
        <w:spacing w:after="0"/>
        <w:ind w:left="0"/>
        <w:jc w:val="both"/>
      </w:pPr>
      <w:r>
        <w:rPr>
          <w:rFonts w:ascii="Times New Roman"/>
          <w:b w:val="false"/>
          <w:i w:val="false"/>
          <w:color w:val="000000"/>
          <w:sz w:val="28"/>
        </w:rPr>
        <w:t>
      3) осы қаулыны Мұғалжар ауданы әкімдігінің интернет – 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Ғ. Қобландинге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Данағұлов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