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4ba8" w14:textId="09c4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2019 жылғы 4 қаңтардағы № 271 "2019-2021 жылдарға арналған Қандыағаш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2019 жылғы 7 тамыздағы № 340 шешімі. Ақтөбе облысының Әділет департаментінде 2019 жылғы 14 тамызда № 6353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Мұғалжар аудандық мәслихатының 2019 жылғы 4 қаңтардағы № 271 "2019-2021 жылдарға арналған Қандыағаш қаласының бюджетін бекіту туралы" (нормативтік құқықтық актілерді мемлекеттік тіркеу тізілімінде № 3-9-230 тіркелген, 2019 жылдың 25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"556 249,0" сандары "612 484,0"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"450 749,0" сандары "506 984,0"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"560 583,7" сандары "616 818,7"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"27 430,0" сандары "39 540,0"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"67 923,0" сандары "190 012,0"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"1 449,0" сандары "1 101,0" сандарына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"Мұғалжар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банкіне электрондық түрде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Жұмабаева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7 тамыздағы № 340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 № 271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Қандыағаш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сыновы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