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63e1" w14:textId="10d6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2019 жылғы 4 қаңтардағы № 278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7 қарашадағы № 357 шешімі. Ақтөбе облысының Әділет департаментінде 2019 жылғы 12 қарашада № 6449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2019 жылғы 4 қаңтардағы № 278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(нормативтік құқықтық актілердің мемлекеттік тіркеу тізілімінде № 3-9-237 тіркелген, 2019 жылы 25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жаңа редакцияда жазылсын: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5" w:id="3"/>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