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09c" w14:textId="eb44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271 "2019-2021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364 шешімі. Ақтөбе облысының Әділет департаментінде 2019 жылғы 9 желтоқсанда № 6535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271 "2019-2021 жылдарға арналған Қандыағаш қаласының бюджетін бекіту туралы" (нормативтік құқықтық актілерді мемлекеттік тіркеу тізілімінде № 3-9-230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"612 484,0" сандары "620 500,0"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"506 984,0" сандары "514 356,0"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"616 818,7" сандары "624 834,7" сандарына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 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