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c765" w14:textId="f7dc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21 қарашадағы № 119 "Мұғалжар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19 желтоқсандағы № 375 шешімі. Ақтөбе облысының Әділет департаментінде 2019 жылғы 23 желтоқсанда № 6584 болып тіркелді. Күші жойылды - Ақтөбе облысы Мұғалжар аудандық мәслихатының 2021 жылғы 6 желтоқсандағы № 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06.12.2021 № 119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21 қарашадағы № 119 "Мұғалжар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5717 тіркелген, 2017 жылғы 14 желтоқсанда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Мұғалжар ауданы бойынша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