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5f724" w14:textId="ab5f7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 жылға арналған Мұғалжар ауданы бойынша пробация қызметінің есебінде тұрған адамдарды жұмысқа орналастыру үшін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Мұғалжар ауданы әкімдігінің 2019 жылғы 23 желтоқсандағы № 491 қаулысы. Ақтөбе облысының Әділет департаментінде 2019 жылғы 24 желтоқсанда № 6597 болып тіркелді. Мерзімі өткендіктен қолданыс тоқтатылды</w:t>
      </w:r>
    </w:p>
    <w:p>
      <w:pPr>
        <w:spacing w:after="0"/>
        <w:ind w:left="0"/>
        <w:jc w:val="both"/>
      </w:pPr>
      <w:r>
        <w:rPr>
          <w:rFonts w:ascii="Times New Roman"/>
          <w:b w:val="false"/>
          <w:i w:val="false"/>
          <w:color w:val="ff0000"/>
          <w:sz w:val="28"/>
        </w:rPr>
        <w:t xml:space="preserve">
      Ескерту. 01.01.2020 бастап қолданысқа енгізіледі - осы қаулының </w:t>
      </w:r>
      <w:r>
        <w:rPr>
          <w:rFonts w:ascii="Times New Roman"/>
          <w:b w:val="false"/>
          <w:i w:val="false"/>
          <w:color w:val="ff0000"/>
          <w:sz w:val="28"/>
        </w:rPr>
        <w:t>4 тармағымен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2014 жылғы 5 шілдедегі Қылмыстық-атқару кодексінің </w:t>
      </w:r>
      <w:r>
        <w:rPr>
          <w:rFonts w:ascii="Times New Roman"/>
          <w:b w:val="false"/>
          <w:i w:val="false"/>
          <w:color w:val="000000"/>
          <w:sz w:val="28"/>
        </w:rPr>
        <w:t>18 бабына</w:t>
      </w:r>
      <w:r>
        <w:rPr>
          <w:rFonts w:ascii="Times New Roman"/>
          <w:b w:val="false"/>
          <w:i w:val="false"/>
          <w:color w:val="000000"/>
          <w:sz w:val="28"/>
        </w:rPr>
        <w:t xml:space="preserve">, Қазақстан Республикасының 2015 жылғы 23 қарашадағы Еңбек кодексінің </w:t>
      </w:r>
      <w:r>
        <w:rPr>
          <w:rFonts w:ascii="Times New Roman"/>
          <w:b w:val="false"/>
          <w:i w:val="false"/>
          <w:color w:val="000000"/>
          <w:sz w:val="28"/>
        </w:rPr>
        <w:t>18 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Қазақстан Республикасының 2016 жылғы 6 сәуірдегі "Халықты жұмыспен қамту туралы" Заңының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27 баптарына</w:t>
      </w:r>
      <w:r>
        <w:rPr>
          <w:rFonts w:ascii="Times New Roman"/>
          <w:b w:val="false"/>
          <w:i w:val="false"/>
          <w:color w:val="000000"/>
          <w:sz w:val="28"/>
        </w:rPr>
        <w:t xml:space="preserve">, Қазақстан Республикасы Денсаулық сақтау және әлеуметтік даму министрінің 2016 жылғы 26 мамырдағы № 412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Нормативтік құқықтық актілерді мемлекеттік тіркеу тізілімінде № 13898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Мұғалжар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2020 жылға Мұғалжар ауданы бойынша пробация қызметінің есебінде тұрған адамдарды жұмысқа орналастыру үшін ұйымдық-құқықтық нысанына және меншік нысанына қарамастан, ұйымдар бөлінісінде жұмыс орындарына квота </w:t>
      </w:r>
      <w:r>
        <w:rPr>
          <w:rFonts w:ascii="Times New Roman"/>
          <w:b w:val="false"/>
          <w:i w:val="false"/>
          <w:color w:val="000000"/>
          <w:sz w:val="28"/>
        </w:rPr>
        <w:t>қосымшаға</w:t>
      </w:r>
      <w:r>
        <w:rPr>
          <w:rFonts w:ascii="Times New Roman"/>
          <w:b w:val="false"/>
          <w:i w:val="false"/>
          <w:color w:val="000000"/>
          <w:sz w:val="28"/>
        </w:rPr>
        <w:t xml:space="preserve"> сәйкес белгіленсін.</w:t>
      </w:r>
    </w:p>
    <w:bookmarkEnd w:id="1"/>
    <w:bookmarkStart w:name="z3" w:id="2"/>
    <w:p>
      <w:pPr>
        <w:spacing w:after="0"/>
        <w:ind w:left="0"/>
        <w:jc w:val="both"/>
      </w:pPr>
      <w:r>
        <w:rPr>
          <w:rFonts w:ascii="Times New Roman"/>
          <w:b w:val="false"/>
          <w:i w:val="false"/>
          <w:color w:val="000000"/>
          <w:sz w:val="28"/>
        </w:rPr>
        <w:t>
      2. "Мұғалжар аудандық жұмыспен қамту және әлеуметтік бағдарламалар бөлімі" мемлекеттік мекемесі заңнамада көрсетілген тәртіппен:</w:t>
      </w:r>
    </w:p>
    <w:bookmarkEnd w:id="2"/>
    <w:p>
      <w:pPr>
        <w:spacing w:after="0"/>
        <w:ind w:left="0"/>
        <w:jc w:val="both"/>
      </w:pPr>
      <w:r>
        <w:rPr>
          <w:rFonts w:ascii="Times New Roman"/>
          <w:b w:val="false"/>
          <w:i w:val="false"/>
          <w:color w:val="000000"/>
          <w:sz w:val="28"/>
        </w:rPr>
        <w:t>
      1) осы қаулыны Ақтөбе облысы Әділет департаментінде мемлекеттік тіркеуді;</w:t>
      </w:r>
    </w:p>
    <w:p>
      <w:pPr>
        <w:spacing w:after="0"/>
        <w:ind w:left="0"/>
        <w:jc w:val="both"/>
      </w:pPr>
      <w:r>
        <w:rPr>
          <w:rFonts w:ascii="Times New Roman"/>
          <w:b w:val="false"/>
          <w:i w:val="false"/>
          <w:color w:val="000000"/>
          <w:sz w:val="28"/>
        </w:rPr>
        <w:t>
      2) осы қаулыны оны ресми жариялағаннан кейін Мұғалжар ауданы әкімдігінің интернет – ресурсында орналастыруды қамтамасыз етсін.</w:t>
      </w:r>
    </w:p>
    <w:bookmarkStart w:name="z4" w:id="3"/>
    <w:p>
      <w:pPr>
        <w:spacing w:after="0"/>
        <w:ind w:left="0"/>
        <w:jc w:val="both"/>
      </w:pPr>
      <w:r>
        <w:rPr>
          <w:rFonts w:ascii="Times New Roman"/>
          <w:b w:val="false"/>
          <w:i w:val="false"/>
          <w:color w:val="000000"/>
          <w:sz w:val="28"/>
        </w:rPr>
        <w:t>
      3. Осы қаулының орындалуын бақылау аудан әкімінің жетекшілік ететін орынбасарына жүктелсін.</w:t>
      </w:r>
    </w:p>
    <w:bookmarkEnd w:id="3"/>
    <w:bookmarkStart w:name="z5" w:id="4"/>
    <w:p>
      <w:pPr>
        <w:spacing w:after="0"/>
        <w:ind w:left="0"/>
        <w:jc w:val="both"/>
      </w:pPr>
      <w:r>
        <w:rPr>
          <w:rFonts w:ascii="Times New Roman"/>
          <w:b w:val="false"/>
          <w:i w:val="false"/>
          <w:color w:val="000000"/>
          <w:sz w:val="28"/>
        </w:rPr>
        <w:t>
      4. Осы қаулы 2020 жылғы 1 қаңтардан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Мұғалжар ауданының әкімі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 Шериязданов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Мұғалжар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23 желтоқсаны № 491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қаулысына қосымша</w:t>
            </w:r>
          </w:p>
        </w:tc>
      </w:tr>
    </w:tbl>
    <w:p>
      <w:pPr>
        <w:spacing w:after="0"/>
        <w:ind w:left="0"/>
        <w:jc w:val="left"/>
      </w:pPr>
      <w:r>
        <w:rPr>
          <w:rFonts w:ascii="Times New Roman"/>
          <w:b/>
          <w:i w:val="false"/>
          <w:color w:val="000000"/>
        </w:rPr>
        <w:t xml:space="preserve"> 2020 жылға Мұғалжар ауданы бойынша пробация қызметінің есебінде тұрған адамдарды жұмысқа орналастыру үшін ұйымдар бөлінісінде жұмыс орындарына квота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Ұйымдардың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(Жұмыскерлердің тізімдік санынан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 (бірлік)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"Актобе мунай маш комплект"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"Горно-рудные технологии"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"Силикат-А"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"Мұғалжар аудандық тұрғын үй-коммуналдық шаруашылық, жолаушылар көлігі және автомобиль жолдары бөлімі" мемлекеттік мекемесінің жанындағы шаруашылық жүргізу құқығындағы "Коммуналшы" коммуналдық мемлекеттік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"Мұғалжар аудандық тұрғын үй-коммуналдық шаруашылығы, жолаушылар көлігі және автомобиль жолдары бөлімі" мемлекеттік мекемесінің жанындағы шаруашылық жүргізу құқығындағы "Ембіжылу" коммуналдық мемлекеттік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"Восток нефть и Сервисное обслуживание"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"Кентавр"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