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7310" w14:textId="9727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Мұғалжар ауданы бойынша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әкімдігінің 2019 жылғы 23 желтоқсандағы № 490 қаулысы. Ақтөбе облысының Әділет департаментінде 2019 жылғы 24 желтоқсанда № 6598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қаулының </w:t>
      </w:r>
      <w:r>
        <w:rPr>
          <w:rFonts w:ascii="Times New Roman"/>
          <w:b w:val="false"/>
          <w:i w:val="false"/>
          <w:color w:val="ff0000"/>
          <w:sz w:val="28"/>
        </w:rPr>
        <w:t>4 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Денсаулық сақтау және әлеуметтік даму министрінің 2016 жылғы 13 маусымдағы № 498 "Мүгедектер үшін жұмыс орындарын квоталау қағидаларын бекіту туралы", Нормативтік құқықтық актілерді мемлекеттік тіркеу тізілімінде № 14010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2020 жылға арналған Мұғалжар ауданы бойынша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 үшін жұмыс орындарына квота: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елуден жүз адамға дейін – жұмыскерлердің тізімдік санының екі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 бірден екі жүз елу адамға дейін – жұмыскерлердің тізімдік санының үш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 жүз елу бір артық адам – жұмыскерлердің тізімдік санының төрт пайызы мөлшерінде ұйымдар бөлінісінде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аудандық жұмыспен қамту және әлеуметтік бағдарламалар бөлімі" мемлекеттік мекемесі заңнамада көрсетілген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Мұғалжар ауданы әкімдігінің интернет – 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Мұғалжар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490 қаулысына 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Мұғалжар ауданы бойынша мүгедектер үшін ұйымдар бөлінісінде жұмыс орындарына квота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(жұмыскерлердің тізімдік санынан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"Актобе мунай маш комплект"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денсаулық сақтау басқармасы" мемлекеттік мекемесінің шаруашылық жүргізу құқығындағы "Мұғалжар аудандық ауруханасы" мемлекеттік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"Восток нефть и Сервисное обслуживание"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"Кентавр"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