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841bf" w14:textId="ad841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Мұғалжар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2019 жылғы 25 желтоқсандағы № 377 шешімі. Ақтөбе облысының Әділет департаментінде 2019 жылғы 26 желтоқсанда № 6611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2020-2022 жылдарға арналған Мұғалжар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 көлемде бекітілсін:</w:t>
      </w:r>
    </w:p>
    <w:bookmarkEnd w:id="1"/>
    <w:p>
      <w:pPr>
        <w:spacing w:after="0"/>
        <w:ind w:left="0"/>
        <w:jc w:val="both"/>
      </w:pPr>
      <w:r>
        <w:rPr>
          <w:rFonts w:ascii="Times New Roman"/>
          <w:b w:val="false"/>
          <w:i w:val="false"/>
          <w:color w:val="000000"/>
          <w:sz w:val="28"/>
        </w:rPr>
        <w:t>
      1) кірістер - 14 282 139,4 мың теңге;</w:t>
      </w:r>
    </w:p>
    <w:p>
      <w:pPr>
        <w:spacing w:after="0"/>
        <w:ind w:left="0"/>
        <w:jc w:val="both"/>
      </w:pPr>
      <w:r>
        <w:rPr>
          <w:rFonts w:ascii="Times New Roman"/>
          <w:b w:val="false"/>
          <w:i w:val="false"/>
          <w:color w:val="000000"/>
          <w:sz w:val="28"/>
        </w:rPr>
        <w:t>
      салықтық түсімдер – 9 211 253,0 мың теңге;</w:t>
      </w:r>
    </w:p>
    <w:p>
      <w:pPr>
        <w:spacing w:after="0"/>
        <w:ind w:left="0"/>
        <w:jc w:val="both"/>
      </w:pPr>
      <w:r>
        <w:rPr>
          <w:rFonts w:ascii="Times New Roman"/>
          <w:b w:val="false"/>
          <w:i w:val="false"/>
          <w:color w:val="000000"/>
          <w:sz w:val="28"/>
        </w:rPr>
        <w:t>
      салықтық емес түсімдер - 32 410,0 мың теңге;</w:t>
      </w:r>
    </w:p>
    <w:p>
      <w:pPr>
        <w:spacing w:after="0"/>
        <w:ind w:left="0"/>
        <w:jc w:val="both"/>
      </w:pPr>
      <w:r>
        <w:rPr>
          <w:rFonts w:ascii="Times New Roman"/>
          <w:b w:val="false"/>
          <w:i w:val="false"/>
          <w:color w:val="000000"/>
          <w:sz w:val="28"/>
        </w:rPr>
        <w:t>
      негізгі капиталды сатудан түсетін түсімдер - 79 011,0 мың теңге;</w:t>
      </w:r>
    </w:p>
    <w:p>
      <w:pPr>
        <w:spacing w:after="0"/>
        <w:ind w:left="0"/>
        <w:jc w:val="both"/>
      </w:pPr>
      <w:r>
        <w:rPr>
          <w:rFonts w:ascii="Times New Roman"/>
          <w:b w:val="false"/>
          <w:i w:val="false"/>
          <w:color w:val="000000"/>
          <w:sz w:val="28"/>
        </w:rPr>
        <w:t>
      трансферттер түсімі - 4 959 465,4 мың теңге;</w:t>
      </w:r>
    </w:p>
    <w:p>
      <w:pPr>
        <w:spacing w:after="0"/>
        <w:ind w:left="0"/>
        <w:jc w:val="both"/>
      </w:pPr>
      <w:r>
        <w:rPr>
          <w:rFonts w:ascii="Times New Roman"/>
          <w:b w:val="false"/>
          <w:i w:val="false"/>
          <w:color w:val="000000"/>
          <w:sz w:val="28"/>
        </w:rPr>
        <w:t>
      2) шығындар – 15 727 825,4 мың теңге;</w:t>
      </w:r>
    </w:p>
    <w:p>
      <w:pPr>
        <w:spacing w:after="0"/>
        <w:ind w:left="0"/>
        <w:jc w:val="both"/>
      </w:pPr>
      <w:r>
        <w:rPr>
          <w:rFonts w:ascii="Times New Roman"/>
          <w:b w:val="false"/>
          <w:i w:val="false"/>
          <w:color w:val="000000"/>
          <w:sz w:val="28"/>
        </w:rPr>
        <w:t>
      3) таза бюджеттік кредиттеу – 860 303,9 мың теңге;</w:t>
      </w:r>
    </w:p>
    <w:p>
      <w:pPr>
        <w:spacing w:after="0"/>
        <w:ind w:left="0"/>
        <w:jc w:val="both"/>
      </w:pPr>
      <w:r>
        <w:rPr>
          <w:rFonts w:ascii="Times New Roman"/>
          <w:b w:val="false"/>
          <w:i w:val="false"/>
          <w:color w:val="000000"/>
          <w:sz w:val="28"/>
        </w:rPr>
        <w:t>
      бюджеттік кредиттер - 873 458,9 мың теңге;</w:t>
      </w:r>
    </w:p>
    <w:p>
      <w:pPr>
        <w:spacing w:after="0"/>
        <w:ind w:left="0"/>
        <w:jc w:val="both"/>
      </w:pPr>
      <w:r>
        <w:rPr>
          <w:rFonts w:ascii="Times New Roman"/>
          <w:b w:val="false"/>
          <w:i w:val="false"/>
          <w:color w:val="000000"/>
          <w:sz w:val="28"/>
        </w:rPr>
        <w:t>
      бюджеттік кредиттерді өтеу - 13 155,0 мың теңге;</w:t>
      </w:r>
    </w:p>
    <w:p>
      <w:pPr>
        <w:spacing w:after="0"/>
        <w:ind w:left="0"/>
        <w:jc w:val="both"/>
      </w:pPr>
      <w:r>
        <w:rPr>
          <w:rFonts w:ascii="Times New Roman"/>
          <w:b w:val="false"/>
          <w:i w:val="false"/>
          <w:color w:val="000000"/>
          <w:sz w:val="28"/>
        </w:rPr>
        <w:t>
      4) қаржы активтерімен операциялар бойынша сальдо – 0,0 теңге;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-2 305 989,9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- 2 305 989,9 мың теңге;</w:t>
      </w:r>
    </w:p>
    <w:p>
      <w:pPr>
        <w:spacing w:after="0"/>
        <w:ind w:left="0"/>
        <w:jc w:val="both"/>
      </w:pPr>
      <w:r>
        <w:rPr>
          <w:rFonts w:ascii="Times New Roman"/>
          <w:b w:val="false"/>
          <w:i w:val="false"/>
          <w:color w:val="000000"/>
          <w:sz w:val="28"/>
        </w:rPr>
        <w:t>
      қарыздар түсімі – 2 207 418,1 мың теңге;</w:t>
      </w:r>
    </w:p>
    <w:p>
      <w:pPr>
        <w:spacing w:after="0"/>
        <w:ind w:left="0"/>
        <w:jc w:val="both"/>
      </w:pPr>
      <w:r>
        <w:rPr>
          <w:rFonts w:ascii="Times New Roman"/>
          <w:b w:val="false"/>
          <w:i w:val="false"/>
          <w:color w:val="000000"/>
          <w:sz w:val="28"/>
        </w:rPr>
        <w:t>
      қарыздарды өтеу – 13 155,0 теңге;</w:t>
      </w:r>
    </w:p>
    <w:p>
      <w:pPr>
        <w:spacing w:after="0"/>
        <w:ind w:left="0"/>
        <w:jc w:val="both"/>
      </w:pPr>
      <w:r>
        <w:rPr>
          <w:rFonts w:ascii="Times New Roman"/>
          <w:b w:val="false"/>
          <w:i w:val="false"/>
          <w:color w:val="000000"/>
          <w:sz w:val="28"/>
        </w:rPr>
        <w:t>
      бюджет қаражатының пайдаланылатын қалдықтары – 111 726,8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Мұғалжар аудандық мәслихатының 11.03.2020 </w:t>
      </w:r>
      <w:r>
        <w:rPr>
          <w:rFonts w:ascii="Times New Roman"/>
          <w:b w:val="false"/>
          <w:i w:val="false"/>
          <w:color w:val="000000"/>
          <w:sz w:val="28"/>
        </w:rPr>
        <w:t>№ 410</w:t>
      </w:r>
      <w:r>
        <w:rPr>
          <w:rFonts w:ascii="Times New Roman"/>
          <w:b w:val="false"/>
          <w:i w:val="false"/>
          <w:color w:val="ff0000"/>
          <w:sz w:val="28"/>
        </w:rPr>
        <w:t xml:space="preserve"> (01.01.2020 бастап қолданысқа енгізіледі); 22.05.2020 </w:t>
      </w:r>
      <w:r>
        <w:rPr>
          <w:rFonts w:ascii="Times New Roman"/>
          <w:b w:val="false"/>
          <w:i w:val="false"/>
          <w:color w:val="000000"/>
          <w:sz w:val="28"/>
        </w:rPr>
        <w:t>№ 434</w:t>
      </w:r>
      <w:r>
        <w:rPr>
          <w:rFonts w:ascii="Times New Roman"/>
          <w:b w:val="false"/>
          <w:i w:val="false"/>
          <w:color w:val="ff0000"/>
          <w:sz w:val="28"/>
        </w:rPr>
        <w:t xml:space="preserve"> (01.01.2020 бастап қолданысқа енгізіледі); 22.06.2020 </w:t>
      </w:r>
      <w:r>
        <w:rPr>
          <w:rFonts w:ascii="Times New Roman"/>
          <w:b w:val="false"/>
          <w:i w:val="false"/>
          <w:color w:val="000000"/>
          <w:sz w:val="28"/>
        </w:rPr>
        <w:t>№ 460</w:t>
      </w:r>
      <w:r>
        <w:rPr>
          <w:rFonts w:ascii="Times New Roman"/>
          <w:b w:val="false"/>
          <w:i w:val="false"/>
          <w:color w:val="ff0000"/>
          <w:sz w:val="28"/>
        </w:rPr>
        <w:t xml:space="preserve"> (01.01.2020 бастап қолданысқа енгізіледі); 17.08.2020 </w:t>
      </w:r>
      <w:r>
        <w:rPr>
          <w:rFonts w:ascii="Times New Roman"/>
          <w:b w:val="false"/>
          <w:i w:val="false"/>
          <w:color w:val="000000"/>
          <w:sz w:val="28"/>
        </w:rPr>
        <w:t>№ 471</w:t>
      </w:r>
      <w:r>
        <w:rPr>
          <w:rFonts w:ascii="Times New Roman"/>
          <w:b w:val="false"/>
          <w:i w:val="false"/>
          <w:color w:val="ff0000"/>
          <w:sz w:val="28"/>
        </w:rPr>
        <w:t xml:space="preserve"> (01.01.2020 бастап қолданысқа енгізіледі); 29.10.2020 </w:t>
      </w:r>
      <w:r>
        <w:rPr>
          <w:rFonts w:ascii="Times New Roman"/>
          <w:b w:val="false"/>
          <w:i w:val="false"/>
          <w:color w:val="000000"/>
          <w:sz w:val="28"/>
        </w:rPr>
        <w:t>№ 504</w:t>
      </w:r>
      <w:r>
        <w:rPr>
          <w:rFonts w:ascii="Times New Roman"/>
          <w:b w:val="false"/>
          <w:i w:val="false"/>
          <w:color w:val="ff0000"/>
          <w:sz w:val="28"/>
        </w:rPr>
        <w:t xml:space="preserve"> (01.01.2020 бастап қолданысқа енгізіледі); 14.12.2020 </w:t>
      </w:r>
      <w:r>
        <w:rPr>
          <w:rFonts w:ascii="Times New Roman"/>
          <w:b w:val="false"/>
          <w:i w:val="false"/>
          <w:color w:val="000000"/>
          <w:sz w:val="28"/>
        </w:rPr>
        <w:t>№ 526</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Аудандық бюджеттің кірісіне есептелетін болып белгіленсін:</w:t>
      </w:r>
    </w:p>
    <w:bookmarkEnd w:id="2"/>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жеке және заңды тұлғалар, жеке кәсіпкерлер мүлкіне салық;</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салық;</w:t>
      </w:r>
    </w:p>
    <w:p>
      <w:pPr>
        <w:spacing w:after="0"/>
        <w:ind w:left="0"/>
        <w:jc w:val="both"/>
      </w:pPr>
      <w:r>
        <w:rPr>
          <w:rFonts w:ascii="Times New Roman"/>
          <w:b w:val="false"/>
          <w:i w:val="false"/>
          <w:color w:val="000000"/>
          <w:sz w:val="28"/>
        </w:rPr>
        <w:t>
      тіркелген салық;</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түрлеріне;</w:t>
      </w:r>
    </w:p>
    <w:p>
      <w:pPr>
        <w:spacing w:after="0"/>
        <w:ind w:left="0"/>
        <w:jc w:val="both"/>
      </w:pPr>
      <w:r>
        <w:rPr>
          <w:rFonts w:ascii="Times New Roman"/>
          <w:b w:val="false"/>
          <w:i w:val="false"/>
          <w:color w:val="000000"/>
          <w:sz w:val="28"/>
        </w:rPr>
        <w:t>
      бензинге (авиациялық бензинді қоспағанда) және дизель отынына;</w:t>
      </w:r>
    </w:p>
    <w:p>
      <w:pPr>
        <w:spacing w:after="0"/>
        <w:ind w:left="0"/>
        <w:jc w:val="both"/>
      </w:pPr>
      <w:r>
        <w:rPr>
          <w:rFonts w:ascii="Times New Roman"/>
          <w:b w:val="false"/>
          <w:i w:val="false"/>
          <w:color w:val="000000"/>
          <w:sz w:val="28"/>
        </w:rPr>
        <w:t>
      жер учаскелерін пайдаланғаны үшін төлемақы;</w:t>
      </w:r>
    </w:p>
    <w:p>
      <w:pPr>
        <w:spacing w:after="0"/>
        <w:ind w:left="0"/>
        <w:jc w:val="both"/>
      </w:pPr>
      <w:r>
        <w:rPr>
          <w:rFonts w:ascii="Times New Roman"/>
          <w:b w:val="false"/>
          <w:i w:val="false"/>
          <w:color w:val="000000"/>
          <w:sz w:val="28"/>
        </w:rPr>
        <w:t>
      жеке кәсіпкерлерді мемлекеттік тіркегені үшін алынатын алым;</w:t>
      </w:r>
    </w:p>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p>
      <w:pPr>
        <w:spacing w:after="0"/>
        <w:ind w:left="0"/>
        <w:jc w:val="both"/>
      </w:pP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p>
    <w:p>
      <w:pPr>
        <w:spacing w:after="0"/>
        <w:ind w:left="0"/>
        <w:jc w:val="both"/>
      </w:pPr>
      <w:r>
        <w:rPr>
          <w:rFonts w:ascii="Times New Roman"/>
          <w:b w:val="false"/>
          <w:i w:val="false"/>
          <w:color w:val="000000"/>
          <w:sz w:val="28"/>
        </w:rPr>
        <w:t>
      аукциондық төлем;</w:t>
      </w:r>
    </w:p>
    <w:p>
      <w:pPr>
        <w:spacing w:after="0"/>
        <w:ind w:left="0"/>
        <w:jc w:val="both"/>
      </w:pPr>
      <w:r>
        <w:rPr>
          <w:rFonts w:ascii="Times New Roman"/>
          <w:b w:val="false"/>
          <w:i w:val="false"/>
          <w:color w:val="000000"/>
          <w:sz w:val="28"/>
        </w:rPr>
        <w:t>
      көлік құралдарын мемлекеттік тіркеу, сондай-ақ оларды қайта тіркеу төлемі;</w:t>
      </w:r>
    </w:p>
    <w:p>
      <w:pPr>
        <w:spacing w:after="0"/>
        <w:ind w:left="0"/>
        <w:jc w:val="both"/>
      </w:pPr>
      <w:r>
        <w:rPr>
          <w:rFonts w:ascii="Times New Roman"/>
          <w:b w:val="false"/>
          <w:i w:val="false"/>
          <w:color w:val="000000"/>
          <w:sz w:val="28"/>
        </w:rPr>
        <w:t>
      жылжымайтын мүлікке құқықтарды мемлекеттік тіркеу үшін төлем;</w:t>
      </w:r>
    </w:p>
    <w:p>
      <w:pPr>
        <w:spacing w:after="0"/>
        <w:ind w:left="0"/>
        <w:jc w:val="both"/>
      </w:pPr>
      <w:r>
        <w:rPr>
          <w:rFonts w:ascii="Times New Roman"/>
          <w:b w:val="false"/>
          <w:i w:val="false"/>
          <w:color w:val="000000"/>
          <w:sz w:val="28"/>
        </w:rPr>
        <w:t>
      аудандық маңызы бар жалпыға ортақ пайдаланатын автомобиль жолдарының бөлінген белдеуінде және елді мекендерде сыртқы (көрнекі) жарнаманы орналастырғаны үшін төлемақы;</w:t>
      </w:r>
    </w:p>
    <w:p>
      <w:pPr>
        <w:spacing w:after="0"/>
        <w:ind w:left="0"/>
        <w:jc w:val="both"/>
      </w:pPr>
      <w:r>
        <w:rPr>
          <w:rFonts w:ascii="Times New Roman"/>
          <w:b w:val="false"/>
          <w:i w:val="false"/>
          <w:color w:val="000000"/>
          <w:sz w:val="28"/>
        </w:rPr>
        <w:t>
      республикалық бюджет есебіне қосылатын консулдық алымнан және мемлекеттік баждардан басқа, мемлекеттік баж;</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коммуналдық меншіктен түсетін кірістер;</w:t>
      </w:r>
    </w:p>
    <w:p>
      <w:pPr>
        <w:spacing w:after="0"/>
        <w:ind w:left="0"/>
        <w:jc w:val="both"/>
      </w:pPr>
      <w:r>
        <w:rPr>
          <w:rFonts w:ascii="Times New Roman"/>
          <w:b w:val="false"/>
          <w:i w:val="false"/>
          <w:color w:val="000000"/>
          <w:sz w:val="28"/>
        </w:rPr>
        <w:t>
      ауданның (облыстық маңызы бар қаланың)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p>
      <w:pPr>
        <w:spacing w:after="0"/>
        <w:ind w:left="0"/>
        <w:jc w:val="both"/>
      </w:pPr>
      <w:r>
        <w:rPr>
          <w:rFonts w:ascii="Times New Roman"/>
          <w:b w:val="false"/>
          <w:i w:val="false"/>
          <w:color w:val="000000"/>
          <w:sz w:val="28"/>
        </w:rPr>
        <w:t>
      аудан (облыстық маңызы бар қала) бюджетінен қаржыландырылатын мемлекеттік мекемелермен салатын айыппұлдар, өсімдер, санкциялар, өндіріп алулар;</w:t>
      </w:r>
    </w:p>
    <w:p>
      <w:pPr>
        <w:spacing w:after="0"/>
        <w:ind w:left="0"/>
        <w:jc w:val="both"/>
      </w:pPr>
      <w:r>
        <w:rPr>
          <w:rFonts w:ascii="Times New Roman"/>
          <w:b w:val="false"/>
          <w:i w:val="false"/>
          <w:color w:val="000000"/>
          <w:sz w:val="28"/>
        </w:rPr>
        <w:t>
      аудан бюджетіне түсетін салықтық емес басқа да түсімдер;</w:t>
      </w:r>
    </w:p>
    <w:p>
      <w:pPr>
        <w:spacing w:after="0"/>
        <w:ind w:left="0"/>
        <w:jc w:val="both"/>
      </w:pPr>
      <w:r>
        <w:rPr>
          <w:rFonts w:ascii="Times New Roman"/>
          <w:b w:val="false"/>
          <w:i w:val="false"/>
          <w:color w:val="000000"/>
          <w:sz w:val="28"/>
        </w:rPr>
        <w:t>
      негізгі капиталды сатудан түсетін түсімдер бойынша:</w:t>
      </w:r>
    </w:p>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p>
      <w:pPr>
        <w:spacing w:after="0"/>
        <w:ind w:left="0"/>
        <w:jc w:val="both"/>
      </w:pPr>
      <w:r>
        <w:rPr>
          <w:rFonts w:ascii="Times New Roman"/>
          <w:b w:val="false"/>
          <w:i w:val="false"/>
          <w:color w:val="000000"/>
          <w:sz w:val="28"/>
        </w:rPr>
        <w:t>
      жер учаскелерін жалға беру құқығын сатқаны үшін төлемақы.</w:t>
      </w:r>
    </w:p>
    <w:bookmarkStart w:name="z3" w:id="3"/>
    <w:p>
      <w:pPr>
        <w:spacing w:after="0"/>
        <w:ind w:left="0"/>
        <w:jc w:val="both"/>
      </w:pPr>
      <w:r>
        <w:rPr>
          <w:rFonts w:ascii="Times New Roman"/>
          <w:b w:val="false"/>
          <w:i w:val="false"/>
          <w:color w:val="000000"/>
          <w:sz w:val="28"/>
        </w:rPr>
        <w:t>
      3. 2020 жылдың 1 қаңтарынан бастап:</w:t>
      </w:r>
    </w:p>
    <w:bookmarkEnd w:id="3"/>
    <w:p>
      <w:pPr>
        <w:spacing w:after="0"/>
        <w:ind w:left="0"/>
        <w:jc w:val="both"/>
      </w:pPr>
      <w:r>
        <w:rPr>
          <w:rFonts w:ascii="Times New Roman"/>
          <w:b w:val="false"/>
          <w:i w:val="false"/>
          <w:color w:val="000000"/>
          <w:sz w:val="28"/>
        </w:rPr>
        <w:t>
      1) жалақының ең төмен мөлшерi – 42 500 теңге;</w:t>
      </w:r>
    </w:p>
    <w:p>
      <w:pPr>
        <w:spacing w:after="0"/>
        <w:ind w:left="0"/>
        <w:jc w:val="both"/>
      </w:pPr>
      <w:r>
        <w:rPr>
          <w:rFonts w:ascii="Times New Roman"/>
          <w:b w:val="false"/>
          <w:i w:val="false"/>
          <w:color w:val="000000"/>
          <w:sz w:val="28"/>
        </w:rPr>
        <w:t>
      2) мемлекеттік базалық зейнетақы төлемінің ең төмен мөлшері – 16 839 теңге;</w:t>
      </w:r>
    </w:p>
    <w:p>
      <w:pPr>
        <w:spacing w:after="0"/>
        <w:ind w:left="0"/>
        <w:jc w:val="both"/>
      </w:pPr>
      <w:r>
        <w:rPr>
          <w:rFonts w:ascii="Times New Roman"/>
          <w:b w:val="false"/>
          <w:i w:val="false"/>
          <w:color w:val="000000"/>
          <w:sz w:val="28"/>
        </w:rPr>
        <w:t>
      3) зейнетақының ең төмен мөлшерi – 38 636 теңге;</w:t>
      </w:r>
    </w:p>
    <w:p>
      <w:pPr>
        <w:spacing w:after="0"/>
        <w:ind w:left="0"/>
        <w:jc w:val="both"/>
      </w:pPr>
      <w:r>
        <w:rPr>
          <w:rFonts w:ascii="Times New Roman"/>
          <w:b w:val="false"/>
          <w:i w:val="false"/>
          <w:color w:val="000000"/>
          <w:sz w:val="28"/>
        </w:rPr>
        <w:t>
      4) жәрдемақыларды және өзге де әлеуметтiк төлемдердi есептеу,</w:t>
      </w:r>
    </w:p>
    <w:p>
      <w:pPr>
        <w:spacing w:after="0"/>
        <w:ind w:left="0"/>
        <w:jc w:val="both"/>
      </w:pPr>
      <w:r>
        <w:rPr>
          <w:rFonts w:ascii="Times New Roman"/>
          <w:b w:val="false"/>
          <w:i w:val="false"/>
          <w:color w:val="000000"/>
          <w:sz w:val="28"/>
        </w:rPr>
        <w:t>
      сондай-ақ Қазақстан Республикасының заңнамасына сәйкес айыппұл санкцияларын, салықтарды және басқа да төлемдердi қолдану үшiн айлық есептiк көрсеткiш – 2 651 теңге;</w:t>
      </w:r>
    </w:p>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 31 183 теңге;</w:t>
      </w:r>
    </w:p>
    <w:p>
      <w:pPr>
        <w:spacing w:after="0"/>
        <w:ind w:left="0"/>
        <w:jc w:val="both"/>
      </w:pPr>
      <w:r>
        <w:rPr>
          <w:rFonts w:ascii="Times New Roman"/>
          <w:b w:val="false"/>
          <w:i w:val="false"/>
          <w:color w:val="000000"/>
          <w:sz w:val="28"/>
        </w:rPr>
        <w:t>
      2020 жылғы 1 сәуірден бастап:</w:t>
      </w:r>
    </w:p>
    <w:p>
      <w:pPr>
        <w:spacing w:after="0"/>
        <w:ind w:left="0"/>
        <w:jc w:val="both"/>
      </w:pPr>
      <w:r>
        <w:rPr>
          <w:rFonts w:ascii="Times New Roman"/>
          <w:b w:val="false"/>
          <w:i w:val="false"/>
          <w:color w:val="000000"/>
          <w:sz w:val="28"/>
        </w:rPr>
        <w:t>
      1) мемлекеттік базалық зейнетақы төлемінің ең төмен мөлшері – 17 641 теңге;</w:t>
      </w:r>
    </w:p>
    <w:p>
      <w:pPr>
        <w:spacing w:after="0"/>
        <w:ind w:left="0"/>
        <w:jc w:val="both"/>
      </w:pPr>
      <w:r>
        <w:rPr>
          <w:rFonts w:ascii="Times New Roman"/>
          <w:b w:val="false"/>
          <w:i w:val="false"/>
          <w:color w:val="000000"/>
          <w:sz w:val="28"/>
        </w:rPr>
        <w:t>
      2) зейнетақының ең төмен мөлшерi – 40 441 теңге;</w:t>
      </w:r>
    </w:p>
    <w:p>
      <w:pPr>
        <w:spacing w:after="0"/>
        <w:ind w:left="0"/>
        <w:jc w:val="both"/>
      </w:pPr>
      <w:r>
        <w:rPr>
          <w:rFonts w:ascii="Times New Roman"/>
          <w:b w:val="false"/>
          <w:i w:val="false"/>
          <w:color w:val="000000"/>
          <w:sz w:val="28"/>
        </w:rPr>
        <w:t>
      3) жәрдемақыларды және өзге де әлеуметтiк төлемдердi есептеу,</w:t>
      </w:r>
    </w:p>
    <w:p>
      <w:pPr>
        <w:spacing w:after="0"/>
        <w:ind w:left="0"/>
        <w:jc w:val="both"/>
      </w:pPr>
      <w:r>
        <w:rPr>
          <w:rFonts w:ascii="Times New Roman"/>
          <w:b w:val="false"/>
          <w:i w:val="false"/>
          <w:color w:val="000000"/>
          <w:sz w:val="28"/>
        </w:rPr>
        <w:t>
      сондай-ақ Қазақстан Республикасының заңнамасына сәйкес айыппұл санкцияларын, салықтарды және басқа да төлемдердi қолдану үшiн айлық есептiк көрсеткiш – 2 778 теңге;</w:t>
      </w:r>
    </w:p>
    <w:p>
      <w:pPr>
        <w:spacing w:after="0"/>
        <w:ind w:left="0"/>
        <w:jc w:val="both"/>
      </w:pPr>
      <w:r>
        <w:rPr>
          <w:rFonts w:ascii="Times New Roman"/>
          <w:b w:val="false"/>
          <w:i w:val="false"/>
          <w:color w:val="000000"/>
          <w:sz w:val="28"/>
        </w:rPr>
        <w:t>
      4) базалық әлеуметтiк төлемдердiң мөлшерлерiн есептеу үшiн ең төмен күнкөрiс деңгейiнiң шамасы – 32 668 теңге көлемінде белгіленгені ескерілсін және басшылыққа алынсын.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Ақтөбе облысы Мұғалжар аудандық мәслихатының 22.05.2020 </w:t>
      </w:r>
      <w:r>
        <w:rPr>
          <w:rFonts w:ascii="Times New Roman"/>
          <w:b w:val="false"/>
          <w:i w:val="false"/>
          <w:color w:val="000000"/>
          <w:sz w:val="28"/>
        </w:rPr>
        <w:t>№ 434</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4. 2020 жылы ауданның бюджетіне салықтардан түсетін жалпы соманы бөлу мынадай мөлшерде белгіленсін:</w:t>
      </w:r>
    </w:p>
    <w:bookmarkEnd w:id="4"/>
    <w:p>
      <w:pPr>
        <w:spacing w:after="0"/>
        <w:ind w:left="0"/>
        <w:jc w:val="both"/>
      </w:pPr>
      <w:r>
        <w:rPr>
          <w:rFonts w:ascii="Times New Roman"/>
          <w:b w:val="false"/>
          <w:i w:val="false"/>
          <w:color w:val="000000"/>
          <w:sz w:val="28"/>
        </w:rPr>
        <w:t>
      1) жеке табыс салығы - 50 пайыз;</w:t>
      </w:r>
    </w:p>
    <w:p>
      <w:pPr>
        <w:spacing w:after="0"/>
        <w:ind w:left="0"/>
        <w:jc w:val="both"/>
      </w:pPr>
      <w:r>
        <w:rPr>
          <w:rFonts w:ascii="Times New Roman"/>
          <w:b w:val="false"/>
          <w:i w:val="false"/>
          <w:color w:val="000000"/>
          <w:sz w:val="28"/>
        </w:rPr>
        <w:t>
      2) әлеуметтік салық - 50 пайыз;</w:t>
      </w:r>
    </w:p>
    <w:p>
      <w:pPr>
        <w:spacing w:after="0"/>
        <w:ind w:left="0"/>
        <w:jc w:val="both"/>
      </w:pPr>
      <w:r>
        <w:rPr>
          <w:rFonts w:ascii="Times New Roman"/>
          <w:b w:val="false"/>
          <w:i w:val="false"/>
          <w:color w:val="000000"/>
          <w:sz w:val="28"/>
        </w:rPr>
        <w:t>
      3) корпоративтік табыс салығы – 50 пайыз.</w:t>
      </w:r>
    </w:p>
    <w:bookmarkStart w:name="z5" w:id="5"/>
    <w:p>
      <w:pPr>
        <w:spacing w:after="0"/>
        <w:ind w:left="0"/>
        <w:jc w:val="both"/>
      </w:pPr>
      <w:r>
        <w:rPr>
          <w:rFonts w:ascii="Times New Roman"/>
          <w:b w:val="false"/>
          <w:i w:val="false"/>
          <w:color w:val="000000"/>
          <w:sz w:val="28"/>
        </w:rPr>
        <w:t>
      5. 2020 жылға аудандық бюджетте облыстық бюджетке бюджеттік алулар көлемі 1 447 000,0 мың теңге көлемінде болып ескерілсін.</w:t>
      </w:r>
    </w:p>
    <w:bookmarkEnd w:id="5"/>
    <w:bookmarkStart w:name="z6" w:id="6"/>
    <w:p>
      <w:pPr>
        <w:spacing w:after="0"/>
        <w:ind w:left="0"/>
        <w:jc w:val="both"/>
      </w:pPr>
      <w:r>
        <w:rPr>
          <w:rFonts w:ascii="Times New Roman"/>
          <w:b w:val="false"/>
          <w:i w:val="false"/>
          <w:color w:val="000000"/>
          <w:sz w:val="28"/>
        </w:rPr>
        <w:t xml:space="preserve">
      6. 2020 жылға арналған аудандық бюджетте республикалық бюджеттен нысаналы ағымдағы трансферттер түскені ескерілсін: </w:t>
      </w:r>
    </w:p>
    <w:bookmarkEnd w:id="6"/>
    <w:p>
      <w:pPr>
        <w:spacing w:after="0"/>
        <w:ind w:left="0"/>
        <w:jc w:val="both"/>
      </w:pPr>
      <w:r>
        <w:rPr>
          <w:rFonts w:ascii="Times New Roman"/>
          <w:b w:val="false"/>
          <w:i w:val="false"/>
          <w:color w:val="000000"/>
          <w:sz w:val="28"/>
        </w:rPr>
        <w:t xml:space="preserve">
      1) мемлекеттік атаулы әлеуметтік көмекті төлеуге - 116 000,0 мың теңге; </w:t>
      </w:r>
    </w:p>
    <w:p>
      <w:pPr>
        <w:spacing w:after="0"/>
        <w:ind w:left="0"/>
        <w:jc w:val="both"/>
      </w:pPr>
      <w:r>
        <w:rPr>
          <w:rFonts w:ascii="Times New Roman"/>
          <w:b w:val="false"/>
          <w:i w:val="false"/>
          <w:color w:val="000000"/>
          <w:sz w:val="28"/>
        </w:rPr>
        <w:t>
      2) балаларға кепілдендірілген әлеуметтік пакет - 117 982,0 мың теңге;</w:t>
      </w:r>
    </w:p>
    <w:p>
      <w:pPr>
        <w:spacing w:after="0"/>
        <w:ind w:left="0"/>
        <w:jc w:val="both"/>
      </w:pPr>
      <w:r>
        <w:rPr>
          <w:rFonts w:ascii="Times New Roman"/>
          <w:b w:val="false"/>
          <w:i w:val="false"/>
          <w:color w:val="000000"/>
          <w:sz w:val="28"/>
        </w:rPr>
        <w:t>
      3) қарттар мен мүгедектерге арнаулы әлеуметтік қызметтер көрсетуге - 6 369,0 мың теңге;</w:t>
      </w:r>
    </w:p>
    <w:p>
      <w:pPr>
        <w:spacing w:after="0"/>
        <w:ind w:left="0"/>
        <w:jc w:val="both"/>
      </w:pPr>
      <w:r>
        <w:rPr>
          <w:rFonts w:ascii="Times New Roman"/>
          <w:b w:val="false"/>
          <w:i w:val="false"/>
          <w:color w:val="000000"/>
          <w:sz w:val="28"/>
        </w:rPr>
        <w:t>
      4) мүгедектерді міндетті гигиеналық құралдармен қамтамасыз ету нормаларын ұлғайтуға -10 071,0 мың теңге;</w:t>
      </w:r>
    </w:p>
    <w:p>
      <w:pPr>
        <w:spacing w:after="0"/>
        <w:ind w:left="0"/>
        <w:jc w:val="both"/>
      </w:pPr>
      <w:r>
        <w:rPr>
          <w:rFonts w:ascii="Times New Roman"/>
          <w:b w:val="false"/>
          <w:i w:val="false"/>
          <w:color w:val="000000"/>
          <w:sz w:val="28"/>
        </w:rPr>
        <w:t>
      5) техникалық көмекшi (компенсаторлық) құралдар Тiзбесiн кеңейтуге - 8 700,0 мың теңге;</w:t>
      </w:r>
    </w:p>
    <w:p>
      <w:pPr>
        <w:spacing w:after="0"/>
        <w:ind w:left="0"/>
        <w:jc w:val="both"/>
      </w:pPr>
      <w:r>
        <w:rPr>
          <w:rFonts w:ascii="Times New Roman"/>
          <w:b w:val="false"/>
          <w:i w:val="false"/>
          <w:color w:val="000000"/>
          <w:sz w:val="28"/>
        </w:rPr>
        <w:t>
      6) мүгедектерді жұмысқа орналастыру үшін арнайы жұмыс орындарын құруға жұмыс берушінің шығындарын субсидиялауға - 1 073,0 мың теңге;</w:t>
      </w:r>
    </w:p>
    <w:p>
      <w:pPr>
        <w:spacing w:after="0"/>
        <w:ind w:left="0"/>
        <w:jc w:val="both"/>
      </w:pPr>
      <w:r>
        <w:rPr>
          <w:rFonts w:ascii="Times New Roman"/>
          <w:b w:val="false"/>
          <w:i w:val="false"/>
          <w:color w:val="000000"/>
          <w:sz w:val="28"/>
        </w:rPr>
        <w:t>
      7) жастар тәжірибесіне әлеуметтік жұмыс жөніндегі консультанттар мен ассистенттерді енгізуге және еңбекақысын ішінара субсидиялауға - 53 893,0 мың теңге;</w:t>
      </w:r>
    </w:p>
    <w:p>
      <w:pPr>
        <w:spacing w:after="0"/>
        <w:ind w:left="0"/>
        <w:jc w:val="both"/>
      </w:pPr>
      <w:r>
        <w:rPr>
          <w:rFonts w:ascii="Times New Roman"/>
          <w:b w:val="false"/>
          <w:i w:val="false"/>
          <w:color w:val="000000"/>
          <w:sz w:val="28"/>
        </w:rPr>
        <w:t>
      8) жас кәсіпкерлерге жаңа бизнес идеяларды жүзеге асыру үшін мемлекеттік гранттар беру;</w:t>
      </w:r>
    </w:p>
    <w:p>
      <w:pPr>
        <w:spacing w:after="0"/>
        <w:ind w:left="0"/>
        <w:jc w:val="both"/>
      </w:pPr>
      <w:r>
        <w:rPr>
          <w:rFonts w:ascii="Times New Roman"/>
          <w:b w:val="false"/>
          <w:i w:val="false"/>
          <w:color w:val="000000"/>
          <w:sz w:val="28"/>
        </w:rPr>
        <w:t>
      9) жаңа бизнес идеяларды жүзеге асыру үшін, соның ішінде NEET санатындағы жастарын, аз қамтылған көп балалы отбасылардың мүшелерін, аз қамтылған еңбекке қабілетті мүгедектерді мемлекеттік гранттармен қамтамасыз етуге - 13 636,0 мың теңге;</w:t>
      </w:r>
    </w:p>
    <w:p>
      <w:pPr>
        <w:spacing w:after="0"/>
        <w:ind w:left="0"/>
        <w:jc w:val="both"/>
      </w:pPr>
      <w:r>
        <w:rPr>
          <w:rFonts w:ascii="Times New Roman"/>
          <w:b w:val="false"/>
          <w:i w:val="false"/>
          <w:color w:val="000000"/>
          <w:sz w:val="28"/>
        </w:rPr>
        <w:t>
      10) мемлекеттік халықты әлеуметтік қорғау ұйымдарында арнаулы әлеуметтік қызмет көрсететін қызметкерлердің еңбекақысына қосымша ақы белгілеуге 14 973,0 мың теңге;</w:t>
      </w:r>
    </w:p>
    <w:p>
      <w:pPr>
        <w:spacing w:after="0"/>
        <w:ind w:left="0"/>
        <w:jc w:val="both"/>
      </w:pPr>
      <w:r>
        <w:rPr>
          <w:rFonts w:ascii="Times New Roman"/>
          <w:b w:val="false"/>
          <w:i w:val="false"/>
          <w:color w:val="000000"/>
          <w:sz w:val="28"/>
        </w:rPr>
        <w:t>
      11) мемлекеттік мектепке дейінгі білім беру ұйымдары педагогтерінің еңбегіне ақы төлеуді ұлғайтуға - 136 464,0 мың теңге;</w:t>
      </w:r>
    </w:p>
    <w:p>
      <w:pPr>
        <w:spacing w:after="0"/>
        <w:ind w:left="0"/>
        <w:jc w:val="both"/>
      </w:pPr>
      <w:r>
        <w:rPr>
          <w:rFonts w:ascii="Times New Roman"/>
          <w:b w:val="false"/>
          <w:i w:val="false"/>
          <w:color w:val="000000"/>
          <w:sz w:val="28"/>
        </w:rPr>
        <w:t>
      12) мемлекеттік мектепке дейінгі білім беру ұйымдарының педагогтеріне біліктілік санаты үшін қосымша ақы төлеуге - 0,0 мың теңге;</w:t>
      </w:r>
    </w:p>
    <w:p>
      <w:pPr>
        <w:spacing w:after="0"/>
        <w:ind w:left="0"/>
        <w:jc w:val="both"/>
      </w:pPr>
      <w:r>
        <w:rPr>
          <w:rFonts w:ascii="Times New Roman"/>
          <w:b w:val="false"/>
          <w:i w:val="false"/>
          <w:color w:val="000000"/>
          <w:sz w:val="28"/>
        </w:rPr>
        <w:t>
      13) орта білім беру ұйымдарын жан басына шаққандағы қаржыландыруды сынақтан өткізуге - 108 103,0 мың теңге;</w:t>
      </w:r>
    </w:p>
    <w:p>
      <w:pPr>
        <w:spacing w:after="0"/>
        <w:ind w:left="0"/>
        <w:jc w:val="both"/>
      </w:pPr>
      <w:r>
        <w:rPr>
          <w:rFonts w:ascii="Times New Roman"/>
          <w:b w:val="false"/>
          <w:i w:val="false"/>
          <w:color w:val="000000"/>
          <w:sz w:val="28"/>
        </w:rPr>
        <w:t>
      14) мемлекеттік орта білім беру ұйымдарының педагогтерінің еңбегіне ақы төлеуді ұлғайтуға - 1 061 576,0 мың теңге;</w:t>
      </w:r>
    </w:p>
    <w:p>
      <w:pPr>
        <w:spacing w:after="0"/>
        <w:ind w:left="0"/>
        <w:jc w:val="both"/>
      </w:pPr>
      <w:r>
        <w:rPr>
          <w:rFonts w:ascii="Times New Roman"/>
          <w:b w:val="false"/>
          <w:i w:val="false"/>
          <w:color w:val="000000"/>
          <w:sz w:val="28"/>
        </w:rPr>
        <w:t>
      15) мемлекеттік орта білім беру ұйымдарының педагогтеріне біліктілік санаты үшін қосымша ақы төлеуге - 260 854,0 мың теңге;</w:t>
      </w:r>
    </w:p>
    <w:p>
      <w:pPr>
        <w:spacing w:after="0"/>
        <w:ind w:left="0"/>
        <w:jc w:val="both"/>
      </w:pPr>
      <w:r>
        <w:rPr>
          <w:rFonts w:ascii="Times New Roman"/>
          <w:b w:val="false"/>
          <w:i w:val="false"/>
          <w:color w:val="000000"/>
          <w:sz w:val="28"/>
        </w:rPr>
        <w:t>
      16) мемлекеттік мәдени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жалақыға қосымша ақылар белгілеуге - 33 671,0 мың теңге;</w:t>
      </w:r>
    </w:p>
    <w:p>
      <w:pPr>
        <w:spacing w:after="0"/>
        <w:ind w:left="0"/>
        <w:jc w:val="both"/>
      </w:pPr>
      <w:r>
        <w:rPr>
          <w:rFonts w:ascii="Times New Roman"/>
          <w:b w:val="false"/>
          <w:i w:val="false"/>
          <w:color w:val="000000"/>
          <w:sz w:val="28"/>
        </w:rPr>
        <w:t>
      17) көлiк инфрақұрылымының басым жобаларын қаржыландыруға - 0,0 мың теңге;</w:t>
      </w:r>
    </w:p>
    <w:p>
      <w:pPr>
        <w:spacing w:after="0"/>
        <w:ind w:left="0"/>
        <w:jc w:val="both"/>
      </w:pPr>
      <w:r>
        <w:rPr>
          <w:rFonts w:ascii="Times New Roman"/>
          <w:b w:val="false"/>
          <w:i w:val="false"/>
          <w:color w:val="000000"/>
          <w:sz w:val="28"/>
        </w:rPr>
        <w:t>
      18) мамандарды әлеуметтік қолдау шараларын іске асыру үшін бюджеттік несиелер - 32 478,0 мың теңге.</w:t>
      </w:r>
    </w:p>
    <w:p>
      <w:pPr>
        <w:spacing w:after="0"/>
        <w:ind w:left="0"/>
        <w:jc w:val="both"/>
      </w:pPr>
      <w:r>
        <w:rPr>
          <w:rFonts w:ascii="Times New Roman"/>
          <w:b w:val="false"/>
          <w:i w:val="false"/>
          <w:color w:val="000000"/>
          <w:sz w:val="28"/>
        </w:rPr>
        <w:t>
      19) қоғамдық жұмыстарға – 91 538,0 мың теңге;</w:t>
      </w:r>
    </w:p>
    <w:p>
      <w:pPr>
        <w:spacing w:after="0"/>
        <w:ind w:left="0"/>
        <w:jc w:val="both"/>
      </w:pPr>
      <w:r>
        <w:rPr>
          <w:rFonts w:ascii="Times New Roman"/>
          <w:b w:val="false"/>
          <w:i w:val="false"/>
          <w:color w:val="000000"/>
          <w:sz w:val="28"/>
        </w:rPr>
        <w:t>
      20) 2020-2021 жылдарға арналған Жұмыспен қамтудың жол картасы шеңберінде инфрақұрылымды және тұрғын үй-коммуналдық шаруашылықты дамыту есебінен жұмыспен қамтуды қамтамасыз етуге – 596 355,3;</w:t>
      </w:r>
    </w:p>
    <w:p>
      <w:pPr>
        <w:spacing w:after="0"/>
        <w:ind w:left="0"/>
        <w:jc w:val="both"/>
      </w:pPr>
      <w:r>
        <w:rPr>
          <w:rFonts w:ascii="Times New Roman"/>
          <w:b w:val="false"/>
          <w:i w:val="false"/>
          <w:color w:val="000000"/>
          <w:sz w:val="28"/>
        </w:rPr>
        <w:t>
      21) дене шынықтыру және спорт саласындағы орта және қосымша білім беру ұйымдарының педагогтерінің еңбекақысын ұлғайтуға – 9 643,0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 Мұғалжар аудандық мәслихатының 22.05.2020 </w:t>
      </w:r>
      <w:r>
        <w:rPr>
          <w:rFonts w:ascii="Times New Roman"/>
          <w:b w:val="false"/>
          <w:i w:val="false"/>
          <w:color w:val="000000"/>
          <w:sz w:val="28"/>
        </w:rPr>
        <w:t>№ 434</w:t>
      </w:r>
      <w:r>
        <w:rPr>
          <w:rFonts w:ascii="Times New Roman"/>
          <w:b w:val="false"/>
          <w:i w:val="false"/>
          <w:color w:val="ff0000"/>
          <w:sz w:val="28"/>
        </w:rPr>
        <w:t xml:space="preserve"> (01.01.2020 бастап қолданысқа енгізіледі); 22.06.2020 </w:t>
      </w:r>
      <w:r>
        <w:rPr>
          <w:rFonts w:ascii="Times New Roman"/>
          <w:b w:val="false"/>
          <w:i w:val="false"/>
          <w:color w:val="000000"/>
          <w:sz w:val="28"/>
        </w:rPr>
        <w:t>№ 460</w:t>
      </w:r>
      <w:r>
        <w:rPr>
          <w:rFonts w:ascii="Times New Roman"/>
          <w:b w:val="false"/>
          <w:i w:val="false"/>
          <w:color w:val="ff0000"/>
          <w:sz w:val="28"/>
        </w:rPr>
        <w:t xml:space="preserve"> (01.01.2020 бастап қолданысқа енгізіледі); 29.10.2020 </w:t>
      </w:r>
      <w:r>
        <w:rPr>
          <w:rFonts w:ascii="Times New Roman"/>
          <w:b w:val="false"/>
          <w:i w:val="false"/>
          <w:color w:val="000000"/>
          <w:sz w:val="28"/>
        </w:rPr>
        <w:t>№ 504</w:t>
      </w:r>
      <w:r>
        <w:rPr>
          <w:rFonts w:ascii="Times New Roman"/>
          <w:b w:val="false"/>
          <w:i w:val="false"/>
          <w:color w:val="ff0000"/>
          <w:sz w:val="28"/>
        </w:rPr>
        <w:t xml:space="preserve"> (01.01.2020 бастап қолданысқа енгізіледі); 14.12.2020 </w:t>
      </w:r>
      <w:r>
        <w:rPr>
          <w:rFonts w:ascii="Times New Roman"/>
          <w:b w:val="false"/>
          <w:i w:val="false"/>
          <w:color w:val="000000"/>
          <w:sz w:val="28"/>
        </w:rPr>
        <w:t>№ 526</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7. 2020 жылға арналған аудандық бюджетіне республикалық бюджеттен дамуға нысаналы трансферттер түскені ескерілсін:</w:t>
      </w:r>
    </w:p>
    <w:bookmarkEnd w:id="7"/>
    <w:p>
      <w:pPr>
        <w:spacing w:after="0"/>
        <w:ind w:left="0"/>
        <w:jc w:val="both"/>
      </w:pPr>
      <w:r>
        <w:rPr>
          <w:rFonts w:ascii="Times New Roman"/>
          <w:b w:val="false"/>
          <w:i w:val="false"/>
          <w:color w:val="000000"/>
          <w:sz w:val="28"/>
        </w:rPr>
        <w:t>
      1) Ембі қаласындағы биотазарту имараттарын жаңғыртуға - 517 332,0 мың теңге;</w:t>
      </w:r>
    </w:p>
    <w:p>
      <w:pPr>
        <w:spacing w:after="0"/>
        <w:ind w:left="0"/>
        <w:jc w:val="both"/>
      </w:pPr>
      <w:r>
        <w:rPr>
          <w:rFonts w:ascii="Times New Roman"/>
          <w:b w:val="false"/>
          <w:i w:val="false"/>
          <w:color w:val="000000"/>
          <w:sz w:val="28"/>
        </w:rPr>
        <w:t>
      2) Қандыағаш қаласының Самал шағын ауданының 10-кварталындағы жеке тұрғын үйлерді салу кезінде жаңа сумен жабдықтау желісінің құрылысына - 185 096,0 мың теңге;</w:t>
      </w:r>
    </w:p>
    <w:p>
      <w:pPr>
        <w:spacing w:after="0"/>
        <w:ind w:left="0"/>
        <w:jc w:val="both"/>
      </w:pPr>
      <w:r>
        <w:rPr>
          <w:rFonts w:ascii="Times New Roman"/>
          <w:b w:val="false"/>
          <w:i w:val="false"/>
          <w:color w:val="000000"/>
          <w:sz w:val="28"/>
        </w:rPr>
        <w:t>
      3) Қандыағаш қаласының Жастық шағын ауданындағы №17 тұрғын үйді күрделі жөндеуге - 58 224,9 мың теңге;</w:t>
      </w:r>
    </w:p>
    <w:p>
      <w:pPr>
        <w:spacing w:after="0"/>
        <w:ind w:left="0"/>
        <w:jc w:val="both"/>
      </w:pPr>
      <w:r>
        <w:rPr>
          <w:rFonts w:ascii="Times New Roman"/>
          <w:b w:val="false"/>
          <w:i w:val="false"/>
          <w:color w:val="000000"/>
          <w:sz w:val="28"/>
        </w:rPr>
        <w:t>
      4) Қандыағаш қаласының Жастық шағын ауданындағы №9 тұрғын үйді күрделі жөндеуге - 37 570,3 мың теңге.</w:t>
      </w:r>
    </w:p>
    <w:p>
      <w:pPr>
        <w:spacing w:after="0"/>
        <w:ind w:left="0"/>
        <w:jc w:val="both"/>
      </w:pPr>
      <w:r>
        <w:rPr>
          <w:rFonts w:ascii="Times New Roman"/>
          <w:b w:val="false"/>
          <w:i w:val="false"/>
          <w:color w:val="000000"/>
          <w:sz w:val="28"/>
        </w:rPr>
        <w:t>
      5) Қандыағаш қаласының "Болашақ" мөлтек ауданында автомобиль жолын салуға – 111 958,0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Мұғалжар аудандық мәслихатының 22.05.2020 </w:t>
      </w:r>
      <w:r>
        <w:rPr>
          <w:rFonts w:ascii="Times New Roman"/>
          <w:b w:val="false"/>
          <w:i w:val="false"/>
          <w:color w:val="000000"/>
          <w:sz w:val="28"/>
        </w:rPr>
        <w:t>№ 434</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8. 2020 жылға арналған аудандық бюджетіне облыстық бюджеттен нысаналы ағымдағы трансферттер түскені ескерілсін:</w:t>
      </w:r>
    </w:p>
    <w:bookmarkEnd w:id="8"/>
    <w:p>
      <w:pPr>
        <w:spacing w:after="0"/>
        <w:ind w:left="0"/>
        <w:jc w:val="both"/>
      </w:pPr>
      <w:r>
        <w:rPr>
          <w:rFonts w:ascii="Times New Roman"/>
          <w:b w:val="false"/>
          <w:i w:val="false"/>
          <w:color w:val="000000"/>
          <w:sz w:val="28"/>
        </w:rPr>
        <w:t>
      1) мемлекеттік атаулы әлеуметтік көмек төлеуге - 36 000,0 мың теңге;</w:t>
      </w:r>
    </w:p>
    <w:p>
      <w:pPr>
        <w:spacing w:after="0"/>
        <w:ind w:left="0"/>
        <w:jc w:val="both"/>
      </w:pPr>
      <w:r>
        <w:rPr>
          <w:rFonts w:ascii="Times New Roman"/>
          <w:b w:val="false"/>
          <w:i w:val="false"/>
          <w:color w:val="000000"/>
          <w:sz w:val="28"/>
        </w:rPr>
        <w:t>
      2) балаларға кепілдендірілген әлеуметтік пакет - 15 337,0 мың теңге;</w:t>
      </w:r>
    </w:p>
    <w:p>
      <w:pPr>
        <w:spacing w:after="0"/>
        <w:ind w:left="0"/>
        <w:jc w:val="both"/>
      </w:pPr>
      <w:r>
        <w:rPr>
          <w:rFonts w:ascii="Times New Roman"/>
          <w:b w:val="false"/>
          <w:i w:val="false"/>
          <w:color w:val="000000"/>
          <w:sz w:val="28"/>
        </w:rPr>
        <w:t>
      3) орта білім беру ұйымдарын жан басына шаққандағы қаржыландыруды сынақтан өткізуге - 137 810,0 мың теңге;</w:t>
      </w:r>
    </w:p>
    <w:p>
      <w:pPr>
        <w:spacing w:after="0"/>
        <w:ind w:left="0"/>
        <w:jc w:val="both"/>
      </w:pPr>
      <w:r>
        <w:rPr>
          <w:rFonts w:ascii="Times New Roman"/>
          <w:b w:val="false"/>
          <w:i w:val="false"/>
          <w:color w:val="000000"/>
          <w:sz w:val="28"/>
        </w:rPr>
        <w:t>
      4) "Ауыл-Ел бесігі" жобасы шеңберінде ауылдық елдi мекендердегі әлеуметтік және инженерлік инфрақұрылым бойынша іс-шараларды іске асыруға - 0,0 мың теңге;</w:t>
      </w:r>
    </w:p>
    <w:p>
      <w:pPr>
        <w:spacing w:after="0"/>
        <w:ind w:left="0"/>
        <w:jc w:val="both"/>
      </w:pPr>
      <w:r>
        <w:rPr>
          <w:rFonts w:ascii="Times New Roman"/>
          <w:b w:val="false"/>
          <w:i w:val="false"/>
          <w:color w:val="000000"/>
          <w:sz w:val="28"/>
        </w:rPr>
        <w:t>
      5) білім беру объектілерінің күрделі шығындарына - 145 684,5 мың теңге;</w:t>
      </w:r>
    </w:p>
    <w:p>
      <w:pPr>
        <w:spacing w:after="0"/>
        <w:ind w:left="0"/>
        <w:jc w:val="both"/>
      </w:pPr>
      <w:r>
        <w:rPr>
          <w:rFonts w:ascii="Times New Roman"/>
          <w:b w:val="false"/>
          <w:i w:val="false"/>
          <w:color w:val="000000"/>
          <w:sz w:val="28"/>
        </w:rPr>
        <w:t>
      6) жалпы білім беретін мектептердің компьютерлік техникасын жаңартуға - 41 375,0 мың теңге;</w:t>
      </w:r>
    </w:p>
    <w:p>
      <w:pPr>
        <w:spacing w:after="0"/>
        <w:ind w:left="0"/>
        <w:jc w:val="both"/>
      </w:pPr>
      <w:r>
        <w:rPr>
          <w:rFonts w:ascii="Times New Roman"/>
          <w:b w:val="false"/>
          <w:i w:val="false"/>
          <w:color w:val="000000"/>
          <w:sz w:val="28"/>
        </w:rPr>
        <w:t>
      7) жалпы білім беретін мектептердің жаңа модификацияланған сыныптарына қызмет көрсетуге - 15 748,5 мың теңге;</w:t>
      </w:r>
    </w:p>
    <w:p>
      <w:pPr>
        <w:spacing w:after="0"/>
        <w:ind w:left="0"/>
        <w:jc w:val="both"/>
      </w:pPr>
      <w:r>
        <w:rPr>
          <w:rFonts w:ascii="Times New Roman"/>
          <w:b w:val="false"/>
          <w:i w:val="false"/>
          <w:color w:val="000000"/>
          <w:sz w:val="28"/>
        </w:rPr>
        <w:t>
      8) жалпы білім беретін мектептерде бейнебақылау камераларын орнатуға -21 278,0 мың теңге;</w:t>
      </w:r>
    </w:p>
    <w:p>
      <w:pPr>
        <w:spacing w:after="0"/>
        <w:ind w:left="0"/>
        <w:jc w:val="both"/>
      </w:pPr>
      <w:r>
        <w:rPr>
          <w:rFonts w:ascii="Times New Roman"/>
          <w:b w:val="false"/>
          <w:i w:val="false"/>
          <w:color w:val="000000"/>
          <w:sz w:val="28"/>
        </w:rPr>
        <w:t>
      9) мектепке дейінгі ұйымдарда бейнебақылау камераларын орнатуға - 5 977,0 мың теңге;</w:t>
      </w:r>
    </w:p>
    <w:p>
      <w:pPr>
        <w:spacing w:after="0"/>
        <w:ind w:left="0"/>
        <w:jc w:val="both"/>
      </w:pPr>
      <w:r>
        <w:rPr>
          <w:rFonts w:ascii="Times New Roman"/>
          <w:b w:val="false"/>
          <w:i w:val="false"/>
          <w:color w:val="000000"/>
          <w:sz w:val="28"/>
        </w:rPr>
        <w:t>
      10) атаулы әлеуметтік көмек алатын мектепке дейінгі білім беру ұйымдарындағы тамақтану төлемін азайтуға - 5 835,0 мың теңге;</w:t>
      </w:r>
    </w:p>
    <w:p>
      <w:pPr>
        <w:spacing w:after="0"/>
        <w:ind w:left="0"/>
        <w:jc w:val="both"/>
      </w:pPr>
      <w:r>
        <w:rPr>
          <w:rFonts w:ascii="Times New Roman"/>
          <w:b w:val="false"/>
          <w:i w:val="false"/>
          <w:color w:val="000000"/>
          <w:sz w:val="28"/>
        </w:rPr>
        <w:t>
      11) әлеуметтік жағдайы төмен отбасылардан шыққан балаларға кепілдендірілген әлеуметтік пакет ұсынуға - 28 981,0 мың теңге;</w:t>
      </w:r>
    </w:p>
    <w:p>
      <w:pPr>
        <w:spacing w:after="0"/>
        <w:ind w:left="0"/>
        <w:jc w:val="both"/>
      </w:pPr>
      <w:r>
        <w:rPr>
          <w:rFonts w:ascii="Times New Roman"/>
          <w:b w:val="false"/>
          <w:i w:val="false"/>
          <w:color w:val="000000"/>
          <w:sz w:val="28"/>
        </w:rPr>
        <w:t>
      12) мектепке дейінгі ұйымдарда (экология) мемлекеттік білім беру тапсырысын іске асыруға - 31 458,0 мың теңге;</w:t>
      </w:r>
    </w:p>
    <w:p>
      <w:pPr>
        <w:spacing w:after="0"/>
        <w:ind w:left="0"/>
        <w:jc w:val="both"/>
      </w:pPr>
      <w:r>
        <w:rPr>
          <w:rFonts w:ascii="Times New Roman"/>
          <w:b w:val="false"/>
          <w:i w:val="false"/>
          <w:color w:val="000000"/>
          <w:sz w:val="28"/>
        </w:rPr>
        <w:t>
      13) педагогикалық қызметкерлердің 42 күнтізбелік күнінен 56 күнге дейін созылған жыл сайынғы ақы төленетін еңбек демалысын ұлғайтуға (мектепке дейінгі білім беру қызметкерлеріне) - 16 408,0 мың теңге;</w:t>
      </w:r>
    </w:p>
    <w:p>
      <w:pPr>
        <w:spacing w:after="0"/>
        <w:ind w:left="0"/>
        <w:jc w:val="both"/>
      </w:pPr>
      <w:r>
        <w:rPr>
          <w:rFonts w:ascii="Times New Roman"/>
          <w:b w:val="false"/>
          <w:i w:val="false"/>
          <w:color w:val="000000"/>
          <w:sz w:val="28"/>
        </w:rPr>
        <w:t>
      14) мектепке дейінгі ұйымдарда мемлекеттік білім беру тапсырысын іске асыруға - 476 767,0 мың теңге;</w:t>
      </w:r>
    </w:p>
    <w:p>
      <w:pPr>
        <w:spacing w:after="0"/>
        <w:ind w:left="0"/>
        <w:jc w:val="both"/>
      </w:pPr>
      <w:r>
        <w:rPr>
          <w:rFonts w:ascii="Times New Roman"/>
          <w:b w:val="false"/>
          <w:i w:val="false"/>
          <w:color w:val="000000"/>
          <w:sz w:val="28"/>
        </w:rPr>
        <w:t>
      15) жаңартылған білім беру мазмұны жағдайында жұмыс істеу үшін бастауыш, негізгі және жалпы орта білімнің оқу бағдарламаларын іске асыратын білім беру ұйымдарының мұғалімдеріне қосымша ақы төлеуге - 213 733,0 мың теңге;</w:t>
      </w:r>
    </w:p>
    <w:p>
      <w:pPr>
        <w:spacing w:after="0"/>
        <w:ind w:left="0"/>
        <w:jc w:val="both"/>
      </w:pPr>
      <w:r>
        <w:rPr>
          <w:rFonts w:ascii="Times New Roman"/>
          <w:b w:val="false"/>
          <w:i w:val="false"/>
          <w:color w:val="000000"/>
          <w:sz w:val="28"/>
        </w:rPr>
        <w:t>
      16) мектептердің педагог-психологтарының лауазымдық айлық ақыларының мөлшерлерін ұлғайтуға - 5 000,0 мың теңге;</w:t>
      </w:r>
    </w:p>
    <w:p>
      <w:pPr>
        <w:spacing w:after="0"/>
        <w:ind w:left="0"/>
        <w:jc w:val="both"/>
      </w:pPr>
      <w:r>
        <w:rPr>
          <w:rFonts w:ascii="Times New Roman"/>
          <w:b w:val="false"/>
          <w:i w:val="false"/>
          <w:color w:val="000000"/>
          <w:sz w:val="28"/>
        </w:rPr>
        <w:t>
      17) магистр дәрежесі бар мұғалімдерге қосымша ақы төлеуге – 3 522,0 мың теңге;</w:t>
      </w:r>
    </w:p>
    <w:p>
      <w:pPr>
        <w:spacing w:after="0"/>
        <w:ind w:left="0"/>
        <w:jc w:val="both"/>
      </w:pPr>
      <w:r>
        <w:rPr>
          <w:rFonts w:ascii="Times New Roman"/>
          <w:b w:val="false"/>
          <w:i w:val="false"/>
          <w:color w:val="000000"/>
          <w:sz w:val="28"/>
        </w:rPr>
        <w:t>
      18) мұғалімдерге, жас мұғалімдердің тәлімгерлік қызметіне қосымша ақы төлеуге - 3 185,0 мың теңге;</w:t>
      </w:r>
    </w:p>
    <w:p>
      <w:pPr>
        <w:spacing w:after="0"/>
        <w:ind w:left="0"/>
        <w:jc w:val="both"/>
      </w:pPr>
      <w:r>
        <w:rPr>
          <w:rFonts w:ascii="Times New Roman"/>
          <w:b w:val="false"/>
          <w:i w:val="false"/>
          <w:color w:val="000000"/>
          <w:sz w:val="28"/>
        </w:rPr>
        <w:t>
      19) бастауыш, негізгі және жалпы орта білім беру ұйымдарының қызметкерлеріне сынып жетекшілігі үшін қосымша ақының мөлшерін ұлғайтуға - 15 838,0 мың теңге;</w:t>
      </w:r>
    </w:p>
    <w:p>
      <w:pPr>
        <w:spacing w:after="0"/>
        <w:ind w:left="0"/>
        <w:jc w:val="both"/>
      </w:pPr>
      <w:r>
        <w:rPr>
          <w:rFonts w:ascii="Times New Roman"/>
          <w:b w:val="false"/>
          <w:i w:val="false"/>
          <w:color w:val="000000"/>
          <w:sz w:val="28"/>
        </w:rPr>
        <w:t>
      20) бастауыш, негізгі және жалпы орта білім беру ұйымдарының қызметкерлеріне дәптерлерді, жазбаша жұмыстарды тексергені үшін қосымша ақының мөлшерін ұлғайтуға - 10 137,0 мың теңге;</w:t>
      </w:r>
    </w:p>
    <w:p>
      <w:pPr>
        <w:spacing w:after="0"/>
        <w:ind w:left="0"/>
        <w:jc w:val="both"/>
      </w:pPr>
      <w:r>
        <w:rPr>
          <w:rFonts w:ascii="Times New Roman"/>
          <w:b w:val="false"/>
          <w:i w:val="false"/>
          <w:color w:val="000000"/>
          <w:sz w:val="28"/>
        </w:rPr>
        <w:t>
      21) педагогикалық қызметкерлердің 42 күнтізбелік күнінен 56 күнге дейін созылған жыл сайынғы ақы төленетін еңбек демалысын ұлғайтуға (түзету, дарынды мектептердің, түзету ұйымдарының қызметкерлеріне) - 5 059,0 мың теңге;</w:t>
      </w:r>
    </w:p>
    <w:p>
      <w:pPr>
        <w:spacing w:after="0"/>
        <w:ind w:left="0"/>
        <w:jc w:val="both"/>
      </w:pPr>
      <w:r>
        <w:rPr>
          <w:rFonts w:ascii="Times New Roman"/>
          <w:b w:val="false"/>
          <w:i w:val="false"/>
          <w:color w:val="000000"/>
          <w:sz w:val="28"/>
        </w:rPr>
        <w:t>
      22) жаратылыстану - математикалық бағыттағы пәндерді ағылшын тілінде оқытқаны үшін қосымша ақы төлеуге - 19 945,0 мың теңге;</w:t>
      </w:r>
    </w:p>
    <w:p>
      <w:pPr>
        <w:spacing w:after="0"/>
        <w:ind w:left="0"/>
        <w:jc w:val="both"/>
      </w:pPr>
      <w:r>
        <w:rPr>
          <w:rFonts w:ascii="Times New Roman"/>
          <w:b w:val="false"/>
          <w:i w:val="false"/>
          <w:color w:val="000000"/>
          <w:sz w:val="28"/>
        </w:rPr>
        <w:t>
      23) алып қойылатын және жойылатын ауру жануарлардың құнын иелеріне өтеуге - 500,0 мың теңге;</w:t>
      </w:r>
    </w:p>
    <w:p>
      <w:pPr>
        <w:spacing w:after="0"/>
        <w:ind w:left="0"/>
        <w:jc w:val="both"/>
      </w:pPr>
      <w:r>
        <w:rPr>
          <w:rFonts w:ascii="Times New Roman"/>
          <w:b w:val="false"/>
          <w:i w:val="false"/>
          <w:color w:val="000000"/>
          <w:sz w:val="28"/>
        </w:rPr>
        <w:t>
      24) аудандық маңызы бар автомобиль жолдарын және елді – мекендердің көшелерін күрделі және орташа жөндеуге - 30 354,0 мың теңге;</w:t>
      </w:r>
    </w:p>
    <w:p>
      <w:pPr>
        <w:spacing w:after="0"/>
        <w:ind w:left="0"/>
        <w:jc w:val="both"/>
      </w:pPr>
      <w:r>
        <w:rPr>
          <w:rFonts w:ascii="Times New Roman"/>
          <w:b w:val="false"/>
          <w:i w:val="false"/>
          <w:color w:val="000000"/>
          <w:sz w:val="28"/>
        </w:rPr>
        <w:t>
      25) халықты жұмыспен қамтуға жәрдемдесуге - 6 519,0 мың теңге;</w:t>
      </w:r>
    </w:p>
    <w:p>
      <w:pPr>
        <w:spacing w:after="0"/>
        <w:ind w:left="0"/>
        <w:jc w:val="both"/>
      </w:pPr>
      <w:r>
        <w:rPr>
          <w:rFonts w:ascii="Times New Roman"/>
          <w:b w:val="false"/>
          <w:i w:val="false"/>
          <w:color w:val="000000"/>
          <w:sz w:val="28"/>
        </w:rPr>
        <w:t>
      26) жұмысшы кадрларды қысқа мерзімді кәсіптік оқытуға - 10 905,0 мың теңге.</w:t>
      </w:r>
    </w:p>
    <w:p>
      <w:pPr>
        <w:spacing w:after="0"/>
        <w:ind w:left="0"/>
        <w:jc w:val="both"/>
      </w:pPr>
      <w:r>
        <w:rPr>
          <w:rFonts w:ascii="Times New Roman"/>
          <w:b w:val="false"/>
          <w:i w:val="false"/>
          <w:color w:val="000000"/>
          <w:sz w:val="28"/>
        </w:rPr>
        <w:t>
      27) аз қамтылған көпбалалы отбасыларға коммуналдық тұрғын үй қорынан тұрғын үй сатып алуға – 42 000,0 мың теңге;</w:t>
      </w:r>
    </w:p>
    <w:p>
      <w:pPr>
        <w:spacing w:after="0"/>
        <w:ind w:left="0"/>
        <w:jc w:val="both"/>
      </w:pPr>
      <w:r>
        <w:rPr>
          <w:rFonts w:ascii="Times New Roman"/>
          <w:b w:val="false"/>
          <w:i w:val="false"/>
          <w:color w:val="000000"/>
          <w:sz w:val="28"/>
        </w:rPr>
        <w:t>
      28) тұрғын үйлерді күрделі жөндеуге – 100 000,0 мың теңге.</w:t>
      </w:r>
    </w:p>
    <w:p>
      <w:pPr>
        <w:spacing w:after="0"/>
        <w:ind w:left="0"/>
        <w:jc w:val="both"/>
      </w:pPr>
      <w:r>
        <w:rPr>
          <w:rFonts w:ascii="Times New Roman"/>
          <w:b w:val="false"/>
          <w:i w:val="false"/>
          <w:color w:val="000000"/>
          <w:sz w:val="28"/>
        </w:rPr>
        <w:t>
      29) халықтың әлеуметтік осал топтарының балалары үшін қашықтықтан оқытуды ұйымдастыруға – 223 952,0 мың теңге;</w:t>
      </w:r>
    </w:p>
    <w:p>
      <w:pPr>
        <w:spacing w:after="0"/>
        <w:ind w:left="0"/>
        <w:jc w:val="both"/>
      </w:pPr>
      <w:r>
        <w:rPr>
          <w:rFonts w:ascii="Times New Roman"/>
          <w:b w:val="false"/>
          <w:i w:val="false"/>
          <w:color w:val="000000"/>
          <w:sz w:val="28"/>
        </w:rPr>
        <w:t>
      30) төтенше жағдай кезеңінде халықтың жекелеген санаттарын азық-түлік және тұрмыстық жиынтығымен қамтамасыз етуге – 72 080,0 мың теңге;</w:t>
      </w:r>
    </w:p>
    <w:p>
      <w:pPr>
        <w:spacing w:after="0"/>
        <w:ind w:left="0"/>
        <w:jc w:val="both"/>
      </w:pPr>
      <w:r>
        <w:rPr>
          <w:rFonts w:ascii="Times New Roman"/>
          <w:b w:val="false"/>
          <w:i w:val="false"/>
          <w:color w:val="000000"/>
          <w:sz w:val="28"/>
        </w:rPr>
        <w:t>
      31) шағын және орта бизнеске салықтық жүктеменің төмендеуіне байланысты шығындарды өтеуге – 37 913,0 мың теңге;</w:t>
      </w:r>
    </w:p>
    <w:p>
      <w:pPr>
        <w:spacing w:after="0"/>
        <w:ind w:left="0"/>
        <w:jc w:val="both"/>
      </w:pPr>
      <w:r>
        <w:rPr>
          <w:rFonts w:ascii="Times New Roman"/>
          <w:b w:val="false"/>
          <w:i w:val="false"/>
          <w:color w:val="000000"/>
          <w:sz w:val="28"/>
        </w:rPr>
        <w:t>
      32) жаңа бизнес идеяларды іске асыруға мемлекеттік гранттар беруге, оның ішінде NEET санатындағы жастар, аз қамтылған көп балалы отбасылардың мүшелері, аз қамтылған еңбекке қабілетті мүгедектер – 32 222,0 мың теңге;</w:t>
      </w:r>
    </w:p>
    <w:p>
      <w:pPr>
        <w:spacing w:after="0"/>
        <w:ind w:left="0"/>
        <w:jc w:val="both"/>
      </w:pPr>
      <w:r>
        <w:rPr>
          <w:rFonts w:ascii="Times New Roman"/>
          <w:b w:val="false"/>
          <w:i w:val="false"/>
          <w:color w:val="000000"/>
          <w:sz w:val="28"/>
        </w:rPr>
        <w:t>
      33) облыстық жалпы білім беру мектептердегі кезекші сынып мұғалімдеріне ақы төлеуге – 39 758,0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Мұғалжар аудандық мәслихатының 11.03.2020 </w:t>
      </w:r>
      <w:r>
        <w:rPr>
          <w:rFonts w:ascii="Times New Roman"/>
          <w:b w:val="false"/>
          <w:i w:val="false"/>
          <w:color w:val="000000"/>
          <w:sz w:val="28"/>
        </w:rPr>
        <w:t>№ 410</w:t>
      </w:r>
      <w:r>
        <w:rPr>
          <w:rFonts w:ascii="Times New Roman"/>
          <w:b w:val="false"/>
          <w:i w:val="false"/>
          <w:color w:val="ff0000"/>
          <w:sz w:val="28"/>
        </w:rPr>
        <w:t xml:space="preserve"> (01.01.2020 бастап қолданысқа енгізіледі); 22.05.2020 </w:t>
      </w:r>
      <w:r>
        <w:rPr>
          <w:rFonts w:ascii="Times New Roman"/>
          <w:b w:val="false"/>
          <w:i w:val="false"/>
          <w:color w:val="000000"/>
          <w:sz w:val="28"/>
        </w:rPr>
        <w:t>№ 434</w:t>
      </w:r>
      <w:r>
        <w:rPr>
          <w:rFonts w:ascii="Times New Roman"/>
          <w:b w:val="false"/>
          <w:i w:val="false"/>
          <w:color w:val="ff0000"/>
          <w:sz w:val="28"/>
        </w:rPr>
        <w:t xml:space="preserve"> (01.01.2020 бастап қолданысқа енгізіледі); 22.06.2020 </w:t>
      </w:r>
      <w:r>
        <w:rPr>
          <w:rFonts w:ascii="Times New Roman"/>
          <w:b w:val="false"/>
          <w:i w:val="false"/>
          <w:color w:val="000000"/>
          <w:sz w:val="28"/>
        </w:rPr>
        <w:t>№ 460</w:t>
      </w:r>
      <w:r>
        <w:rPr>
          <w:rFonts w:ascii="Times New Roman"/>
          <w:b w:val="false"/>
          <w:i w:val="false"/>
          <w:color w:val="ff0000"/>
          <w:sz w:val="28"/>
        </w:rPr>
        <w:t xml:space="preserve"> (01.01.2020 бастап қолданысқа енгізіледі); 17.08.2020 </w:t>
      </w:r>
      <w:r>
        <w:rPr>
          <w:rFonts w:ascii="Times New Roman"/>
          <w:b w:val="false"/>
          <w:i w:val="false"/>
          <w:color w:val="000000"/>
          <w:sz w:val="28"/>
        </w:rPr>
        <w:t>№ 471</w:t>
      </w:r>
      <w:r>
        <w:rPr>
          <w:rFonts w:ascii="Times New Roman"/>
          <w:b w:val="false"/>
          <w:i w:val="false"/>
          <w:color w:val="ff0000"/>
          <w:sz w:val="28"/>
        </w:rPr>
        <w:t xml:space="preserve"> (01.01.2020 бастап қолданысқа енгізіледі); 29.10.2020 </w:t>
      </w:r>
      <w:r>
        <w:rPr>
          <w:rFonts w:ascii="Times New Roman"/>
          <w:b w:val="false"/>
          <w:i w:val="false"/>
          <w:color w:val="000000"/>
          <w:sz w:val="28"/>
        </w:rPr>
        <w:t>№ 504</w:t>
      </w:r>
      <w:r>
        <w:rPr>
          <w:rFonts w:ascii="Times New Roman"/>
          <w:b w:val="false"/>
          <w:i w:val="false"/>
          <w:color w:val="ff0000"/>
          <w:sz w:val="28"/>
        </w:rPr>
        <w:t xml:space="preserve"> (01.01.2020 бастап қолданысқа енгізіледі); 14.12.2020 </w:t>
      </w:r>
      <w:r>
        <w:rPr>
          <w:rFonts w:ascii="Times New Roman"/>
          <w:b w:val="false"/>
          <w:i w:val="false"/>
          <w:color w:val="000000"/>
          <w:sz w:val="28"/>
        </w:rPr>
        <w:t>№ 526</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9. 2020 жылға арналған аудандық бюджетіне облыстық бюджеттен дамуға нысаналы трансферттер түскені ескерілсін:</w:t>
      </w:r>
    </w:p>
    <w:bookmarkEnd w:id="9"/>
    <w:p>
      <w:pPr>
        <w:spacing w:after="0"/>
        <w:ind w:left="0"/>
        <w:jc w:val="both"/>
      </w:pPr>
      <w:r>
        <w:rPr>
          <w:rFonts w:ascii="Times New Roman"/>
          <w:b w:val="false"/>
          <w:i w:val="false"/>
          <w:color w:val="000000"/>
          <w:sz w:val="28"/>
        </w:rPr>
        <w:t>
      1) Қандыағаш қаласының Болашақ шағын ауданындағы автомобиль жолдарының құрылысына - 37 632,0 мың теңге;</w:t>
      </w:r>
    </w:p>
    <w:p>
      <w:pPr>
        <w:spacing w:after="0"/>
        <w:ind w:left="0"/>
        <w:jc w:val="both"/>
      </w:pPr>
      <w:r>
        <w:rPr>
          <w:rFonts w:ascii="Times New Roman"/>
          <w:b w:val="false"/>
          <w:i w:val="false"/>
          <w:color w:val="000000"/>
          <w:sz w:val="28"/>
        </w:rPr>
        <w:t>
      2) Қандыағаш қаласының Амангелді көшесіндегі автомобиль жолының құрылысына - 14 677,0 мың теңге;</w:t>
      </w:r>
    </w:p>
    <w:p>
      <w:pPr>
        <w:spacing w:after="0"/>
        <w:ind w:left="0"/>
        <w:jc w:val="both"/>
      </w:pPr>
      <w:r>
        <w:rPr>
          <w:rFonts w:ascii="Times New Roman"/>
          <w:b w:val="false"/>
          <w:i w:val="false"/>
          <w:color w:val="000000"/>
          <w:sz w:val="28"/>
        </w:rPr>
        <w:t>
      3) Ембі қаласының Ж.Әміров көшесіндегі автомобиль жолының құрылысына - 0,0 мың теңге;</w:t>
      </w:r>
    </w:p>
    <w:p>
      <w:pPr>
        <w:spacing w:after="0"/>
        <w:ind w:left="0"/>
        <w:jc w:val="both"/>
      </w:pPr>
      <w:r>
        <w:rPr>
          <w:rFonts w:ascii="Times New Roman"/>
          <w:b w:val="false"/>
          <w:i w:val="false"/>
          <w:color w:val="000000"/>
          <w:sz w:val="28"/>
        </w:rPr>
        <w:t>
      4) Қандыағаш қаласындағы Жеңіс даңғылында орналасқан спорттық-сауықтыру кешенінің құрылысына сметалық - жобалау құжаттамаларын әзірлеуге - 3 808,0 мың теңге;</w:t>
      </w:r>
    </w:p>
    <w:p>
      <w:pPr>
        <w:spacing w:after="0"/>
        <w:ind w:left="0"/>
        <w:jc w:val="both"/>
      </w:pPr>
      <w:r>
        <w:rPr>
          <w:rFonts w:ascii="Times New Roman"/>
          <w:b w:val="false"/>
          <w:i w:val="false"/>
          <w:color w:val="000000"/>
          <w:sz w:val="28"/>
        </w:rPr>
        <w:t>
      5) Қожасай ауылындағы су жүйелері мен имараттарының құрылысына сметалық - жобалау құжаттамаларын әзірлеуге - 4 344,0 мың теңге;</w:t>
      </w:r>
    </w:p>
    <w:p>
      <w:pPr>
        <w:spacing w:after="0"/>
        <w:ind w:left="0"/>
        <w:jc w:val="both"/>
      </w:pPr>
      <w:r>
        <w:rPr>
          <w:rFonts w:ascii="Times New Roman"/>
          <w:b w:val="false"/>
          <w:i w:val="false"/>
          <w:color w:val="000000"/>
          <w:sz w:val="28"/>
        </w:rPr>
        <w:t>
      6) Шенгелші ауылындағы су жүйелері мен имараттарының құрылысына сметалық - жобалау құжаттамаларын әзірлеуге - 3 300,0 мың теңге;</w:t>
      </w:r>
    </w:p>
    <w:p>
      <w:pPr>
        <w:spacing w:after="0"/>
        <w:ind w:left="0"/>
        <w:jc w:val="both"/>
      </w:pPr>
      <w:r>
        <w:rPr>
          <w:rFonts w:ascii="Times New Roman"/>
          <w:b w:val="false"/>
          <w:i w:val="false"/>
          <w:color w:val="000000"/>
          <w:sz w:val="28"/>
        </w:rPr>
        <w:t>
      7) Қандыағаш қаласының Н.Байғанин, Асанхан Қалиев, Теміржолшылар, Ахмет Жұбанов көшелерінің кәріз желілерін қайта жаңғыртуға - 0,0 мың теңге;</w:t>
      </w:r>
    </w:p>
    <w:p>
      <w:pPr>
        <w:spacing w:after="0"/>
        <w:ind w:left="0"/>
        <w:jc w:val="both"/>
      </w:pPr>
      <w:r>
        <w:rPr>
          <w:rFonts w:ascii="Times New Roman"/>
          <w:b w:val="false"/>
          <w:i w:val="false"/>
          <w:color w:val="000000"/>
          <w:sz w:val="28"/>
        </w:rPr>
        <w:t>
      8) Қандыағаш қаласының Самал шағын ауданының 10-кварталындағы жеке тұрғын үйлерді жаңа сумен жабдықтау желісінің құрылысына - 34 462,0 мың теңге;</w:t>
      </w:r>
    </w:p>
    <w:p>
      <w:pPr>
        <w:spacing w:after="0"/>
        <w:ind w:left="0"/>
        <w:jc w:val="both"/>
      </w:pPr>
      <w:r>
        <w:rPr>
          <w:rFonts w:ascii="Times New Roman"/>
          <w:b w:val="false"/>
          <w:i w:val="false"/>
          <w:color w:val="000000"/>
          <w:sz w:val="28"/>
        </w:rPr>
        <w:t>
      9) Ембі қаласындағы биотазарту имараттарын жаңғыртуға - 118 468,0 мың теңге.</w:t>
      </w:r>
    </w:p>
    <w:p>
      <w:pPr>
        <w:spacing w:after="0"/>
        <w:ind w:left="0"/>
        <w:jc w:val="both"/>
      </w:pPr>
      <w:r>
        <w:rPr>
          <w:rFonts w:ascii="Times New Roman"/>
          <w:b w:val="false"/>
          <w:i w:val="false"/>
          <w:color w:val="000000"/>
          <w:sz w:val="28"/>
        </w:rPr>
        <w:t>
      10) Қандыағаш қаласының Самал шағын ауданындағы сегіз пәтерлі 3 (үш) жалдамалы – коммуналдық тұрғын үйлердің құрылысын аяқтауға – 21 844,0 мың теңге;</w:t>
      </w:r>
    </w:p>
    <w:p>
      <w:pPr>
        <w:spacing w:after="0"/>
        <w:ind w:left="0"/>
        <w:jc w:val="both"/>
      </w:pPr>
      <w:r>
        <w:rPr>
          <w:rFonts w:ascii="Times New Roman"/>
          <w:b w:val="false"/>
          <w:i w:val="false"/>
          <w:color w:val="000000"/>
          <w:sz w:val="28"/>
        </w:rPr>
        <w:t>
      11) Қандыағаш қаласының Самал шағын ауданындағы сегіз пәтерлі 3 (үш) жалдамалы-коммуналдық тұрғын үйлердің инженерлік желілерінің құрылысына – 24 839,0 мың теңге;</w:t>
      </w:r>
    </w:p>
    <w:p>
      <w:pPr>
        <w:spacing w:after="0"/>
        <w:ind w:left="0"/>
        <w:jc w:val="both"/>
      </w:pPr>
      <w:r>
        <w:rPr>
          <w:rFonts w:ascii="Times New Roman"/>
          <w:b w:val="false"/>
          <w:i w:val="false"/>
          <w:color w:val="000000"/>
          <w:sz w:val="28"/>
        </w:rPr>
        <w:t>
      12) Қандыағаш қаласының Самал шағын ауданындағы сегіз пәтерлі 3 (үш) жалдамалы-коммуналдық тұрғын үйлердің инженерлік желілерінің құрылысын аяқтауға – 1 503,0 мың теңге;</w:t>
      </w:r>
    </w:p>
    <w:p>
      <w:pPr>
        <w:spacing w:after="0"/>
        <w:ind w:left="0"/>
        <w:jc w:val="both"/>
      </w:pPr>
      <w:r>
        <w:rPr>
          <w:rFonts w:ascii="Times New Roman"/>
          <w:b w:val="false"/>
          <w:i w:val="false"/>
          <w:color w:val="000000"/>
          <w:sz w:val="28"/>
        </w:rPr>
        <w:t>
      13) Қандыағаш қаласы №3 кәріз сорғы станциясы алаңында 500 м3 темірбетонды ағынды су қабылдау үшін жер асты су қоймасын (резервуар) салуға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Мұғалжар аудандық мәслихатының 11.03.2020 </w:t>
      </w:r>
      <w:r>
        <w:rPr>
          <w:rFonts w:ascii="Times New Roman"/>
          <w:b w:val="false"/>
          <w:i w:val="false"/>
          <w:color w:val="000000"/>
          <w:sz w:val="28"/>
        </w:rPr>
        <w:t>№ 410</w:t>
      </w:r>
      <w:r>
        <w:rPr>
          <w:rFonts w:ascii="Times New Roman"/>
          <w:b w:val="false"/>
          <w:i w:val="false"/>
          <w:color w:val="ff0000"/>
          <w:sz w:val="28"/>
        </w:rPr>
        <w:t xml:space="preserve"> (01.01.2020 бастап қолданысқа енгізіледі); 22.05.2020 </w:t>
      </w:r>
      <w:r>
        <w:rPr>
          <w:rFonts w:ascii="Times New Roman"/>
          <w:b w:val="false"/>
          <w:i w:val="false"/>
          <w:color w:val="000000"/>
          <w:sz w:val="28"/>
        </w:rPr>
        <w:t>№ 434</w:t>
      </w:r>
      <w:r>
        <w:rPr>
          <w:rFonts w:ascii="Times New Roman"/>
          <w:b w:val="false"/>
          <w:i w:val="false"/>
          <w:color w:val="ff0000"/>
          <w:sz w:val="28"/>
        </w:rPr>
        <w:t xml:space="preserve"> (01.01.2020 бастап қолданысқа енгізіледі); 22.06.2020 </w:t>
      </w:r>
      <w:r>
        <w:rPr>
          <w:rFonts w:ascii="Times New Roman"/>
          <w:b w:val="false"/>
          <w:i w:val="false"/>
          <w:color w:val="000000"/>
          <w:sz w:val="28"/>
        </w:rPr>
        <w:t>№ 460</w:t>
      </w:r>
      <w:r>
        <w:rPr>
          <w:rFonts w:ascii="Times New Roman"/>
          <w:b w:val="false"/>
          <w:i w:val="false"/>
          <w:color w:val="ff0000"/>
          <w:sz w:val="28"/>
        </w:rPr>
        <w:t xml:space="preserve"> (01.01.2020 бастап қолданысқа енгізіледі); 29.10.2020 </w:t>
      </w:r>
      <w:r>
        <w:rPr>
          <w:rFonts w:ascii="Times New Roman"/>
          <w:b w:val="false"/>
          <w:i w:val="false"/>
          <w:color w:val="000000"/>
          <w:sz w:val="28"/>
        </w:rPr>
        <w:t>№ 504</w:t>
      </w:r>
      <w:r>
        <w:rPr>
          <w:rFonts w:ascii="Times New Roman"/>
          <w:b w:val="false"/>
          <w:i w:val="false"/>
          <w:color w:val="ff0000"/>
          <w:sz w:val="28"/>
        </w:rPr>
        <w:t xml:space="preserve"> (01.01.2020 бастап қолданысқа енгізіледі); 14.12.2020 </w:t>
      </w:r>
      <w:r>
        <w:rPr>
          <w:rFonts w:ascii="Times New Roman"/>
          <w:b w:val="false"/>
          <w:i w:val="false"/>
          <w:color w:val="000000"/>
          <w:sz w:val="28"/>
        </w:rPr>
        <w:t>№ 526</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9-1. 2020 жылға арналған аудандық бюджетте Жұмыспен қамту жол картасы шеңберінде шараларды қаржыландыру үшін қарыздар түсімдерінің көлемі 2 342 976,3 мың теңге сомасында ескерілсін.</w:t>
      </w:r>
    </w:p>
    <w:bookmarkEnd w:id="10"/>
    <w:p>
      <w:pPr>
        <w:spacing w:after="0"/>
        <w:ind w:left="0"/>
        <w:jc w:val="both"/>
      </w:pPr>
      <w:r>
        <w:rPr>
          <w:rFonts w:ascii="Times New Roman"/>
          <w:b w:val="false"/>
          <w:i w:val="false"/>
          <w:color w:val="000000"/>
          <w:sz w:val="28"/>
        </w:rPr>
        <w:t>
      Аталған қарыздар түсімі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 тармақпен толықтырылды - Ақтөбе облысы Мұғалжар аудандық мәслихатының 22.05.2020 </w:t>
      </w:r>
      <w:r>
        <w:rPr>
          <w:rFonts w:ascii="Times New Roman"/>
          <w:b w:val="false"/>
          <w:i w:val="false"/>
          <w:color w:val="000000"/>
          <w:sz w:val="28"/>
        </w:rPr>
        <w:t>№ 434</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04" w:id="11"/>
    <w:p>
      <w:pPr>
        <w:spacing w:after="0"/>
        <w:ind w:left="0"/>
        <w:jc w:val="both"/>
      </w:pPr>
      <w:r>
        <w:rPr>
          <w:rFonts w:ascii="Times New Roman"/>
          <w:b w:val="false"/>
          <w:i w:val="false"/>
          <w:color w:val="000000"/>
          <w:sz w:val="28"/>
        </w:rPr>
        <w:t>
      10. 2020 жылға арналған аудандық бюджетте аудандық бюджеттен қала, ауыл, ауылдық округтер бюджетіне берілетін субъвенция көлемі 1 098 646,0 мың теңге қарастырылғаны ескерілсін:</w:t>
      </w:r>
    </w:p>
    <w:bookmarkEnd w:id="11"/>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Қандыағаш қаласы әкімі аппараты – 309 225,0 мың теңге;</w:t>
      </w:r>
    </w:p>
    <w:p>
      <w:pPr>
        <w:spacing w:after="0"/>
        <w:ind w:left="0"/>
        <w:jc w:val="both"/>
      </w:pPr>
      <w:r>
        <w:rPr>
          <w:rFonts w:ascii="Times New Roman"/>
          <w:b w:val="false"/>
          <w:i w:val="false"/>
          <w:color w:val="000000"/>
          <w:sz w:val="28"/>
        </w:rPr>
        <w:t>
      Ембі қаласы әкімі аппараты – 133 741,0 мың теңге;</w:t>
      </w:r>
    </w:p>
    <w:p>
      <w:pPr>
        <w:spacing w:after="0"/>
        <w:ind w:left="0"/>
        <w:jc w:val="both"/>
      </w:pPr>
      <w:r>
        <w:rPr>
          <w:rFonts w:ascii="Times New Roman"/>
          <w:b w:val="false"/>
          <w:i w:val="false"/>
          <w:color w:val="000000"/>
          <w:sz w:val="28"/>
        </w:rPr>
        <w:t>
      Жем қаласы әкімі аппараты – 70 350,0 мың теңге;</w:t>
      </w:r>
    </w:p>
    <w:p>
      <w:pPr>
        <w:spacing w:after="0"/>
        <w:ind w:left="0"/>
        <w:jc w:val="both"/>
      </w:pPr>
      <w:r>
        <w:rPr>
          <w:rFonts w:ascii="Times New Roman"/>
          <w:b w:val="false"/>
          <w:i w:val="false"/>
          <w:color w:val="000000"/>
          <w:sz w:val="28"/>
        </w:rPr>
        <w:t>
      Ақкемер ауылдық округі әкімі аппараты - 69 793,0 мың теңге;</w:t>
      </w:r>
    </w:p>
    <w:p>
      <w:pPr>
        <w:spacing w:after="0"/>
        <w:ind w:left="0"/>
        <w:jc w:val="both"/>
      </w:pPr>
      <w:r>
        <w:rPr>
          <w:rFonts w:ascii="Times New Roman"/>
          <w:b w:val="false"/>
          <w:i w:val="false"/>
          <w:color w:val="000000"/>
          <w:sz w:val="28"/>
        </w:rPr>
        <w:t>
      Батпақкөл ауылдық округі әкімі аппараты – 72 691,0 мың теңге;</w:t>
      </w:r>
    </w:p>
    <w:p>
      <w:pPr>
        <w:spacing w:after="0"/>
        <w:ind w:left="0"/>
        <w:jc w:val="both"/>
      </w:pPr>
      <w:r>
        <w:rPr>
          <w:rFonts w:ascii="Times New Roman"/>
          <w:b w:val="false"/>
          <w:i w:val="false"/>
          <w:color w:val="000000"/>
          <w:sz w:val="28"/>
        </w:rPr>
        <w:t>
      Еңбек ауылдық округі әкімі аппараты – 24 691,0 мың теңге;</w:t>
      </w:r>
    </w:p>
    <w:p>
      <w:pPr>
        <w:spacing w:after="0"/>
        <w:ind w:left="0"/>
        <w:jc w:val="both"/>
      </w:pPr>
      <w:r>
        <w:rPr>
          <w:rFonts w:ascii="Times New Roman"/>
          <w:b w:val="false"/>
          <w:i w:val="false"/>
          <w:color w:val="000000"/>
          <w:sz w:val="28"/>
        </w:rPr>
        <w:t>
      Мұғалжар ауылы әкімі аппараты – 52 785,0 мың теңге</w:t>
      </w:r>
    </w:p>
    <w:p>
      <w:pPr>
        <w:spacing w:after="0"/>
        <w:ind w:left="0"/>
        <w:jc w:val="both"/>
      </w:pPr>
      <w:r>
        <w:rPr>
          <w:rFonts w:ascii="Times New Roman"/>
          <w:b w:val="false"/>
          <w:i w:val="false"/>
          <w:color w:val="000000"/>
          <w:sz w:val="28"/>
        </w:rPr>
        <w:t>
      Ащысай ауылдық округі әкімі аппараты - 21 396,0 мың теңге;</w:t>
      </w:r>
    </w:p>
    <w:p>
      <w:pPr>
        <w:spacing w:after="0"/>
        <w:ind w:left="0"/>
        <w:jc w:val="both"/>
      </w:pPr>
      <w:r>
        <w:rPr>
          <w:rFonts w:ascii="Times New Roman"/>
          <w:b w:val="false"/>
          <w:i w:val="false"/>
          <w:color w:val="000000"/>
          <w:sz w:val="28"/>
        </w:rPr>
        <w:t>
      Егіндібұлақ ауылдық округі әкімі аппараты - 42 005,0 мың теңге;</w:t>
      </w:r>
    </w:p>
    <w:p>
      <w:pPr>
        <w:spacing w:after="0"/>
        <w:ind w:left="0"/>
        <w:jc w:val="both"/>
      </w:pPr>
      <w:r>
        <w:rPr>
          <w:rFonts w:ascii="Times New Roman"/>
          <w:b w:val="false"/>
          <w:i w:val="false"/>
          <w:color w:val="000000"/>
          <w:sz w:val="28"/>
        </w:rPr>
        <w:t>
      Қ.Жұбанов атындағы ауылдық округі әкімі аппараты - 48 782,0 мың теңге;</w:t>
      </w:r>
    </w:p>
    <w:p>
      <w:pPr>
        <w:spacing w:after="0"/>
        <w:ind w:left="0"/>
        <w:jc w:val="both"/>
      </w:pPr>
      <w:r>
        <w:rPr>
          <w:rFonts w:ascii="Times New Roman"/>
          <w:b w:val="false"/>
          <w:i w:val="false"/>
          <w:color w:val="000000"/>
          <w:sz w:val="28"/>
        </w:rPr>
        <w:t>
      Жұрын ауылдық округі әкімі аппараты - 49 628,0 мың теңге;</w:t>
      </w:r>
    </w:p>
    <w:p>
      <w:pPr>
        <w:spacing w:after="0"/>
        <w:ind w:left="0"/>
        <w:jc w:val="both"/>
      </w:pPr>
      <w:r>
        <w:rPr>
          <w:rFonts w:ascii="Times New Roman"/>
          <w:b w:val="false"/>
          <w:i w:val="false"/>
          <w:color w:val="000000"/>
          <w:sz w:val="28"/>
        </w:rPr>
        <w:t>
      Қайынды ауылдық округі әкімі аппараты - 53 994,0 мың теңге;</w:t>
      </w:r>
    </w:p>
    <w:p>
      <w:pPr>
        <w:spacing w:after="0"/>
        <w:ind w:left="0"/>
        <w:jc w:val="both"/>
      </w:pPr>
      <w:r>
        <w:rPr>
          <w:rFonts w:ascii="Times New Roman"/>
          <w:b w:val="false"/>
          <w:i w:val="false"/>
          <w:color w:val="000000"/>
          <w:sz w:val="28"/>
        </w:rPr>
        <w:t>
      Құмжарған ауылдық округі әкімі аппараты - 52 822,0 мың теңге;</w:t>
      </w:r>
    </w:p>
    <w:p>
      <w:pPr>
        <w:spacing w:after="0"/>
        <w:ind w:left="0"/>
        <w:jc w:val="both"/>
      </w:pPr>
      <w:r>
        <w:rPr>
          <w:rFonts w:ascii="Times New Roman"/>
          <w:b w:val="false"/>
          <w:i w:val="false"/>
          <w:color w:val="000000"/>
          <w:sz w:val="28"/>
        </w:rPr>
        <w:t>
      Құмсай ауылдық округі әкімі аппараты - 48 992,0 мың теңге;</w:t>
      </w:r>
    </w:p>
    <w:p>
      <w:pPr>
        <w:spacing w:after="0"/>
        <w:ind w:left="0"/>
        <w:jc w:val="both"/>
      </w:pPr>
      <w:r>
        <w:rPr>
          <w:rFonts w:ascii="Times New Roman"/>
          <w:b w:val="false"/>
          <w:i w:val="false"/>
          <w:color w:val="000000"/>
          <w:sz w:val="28"/>
        </w:rPr>
        <w:t>
      Талдысай ауылдық округі әкімі аппараты – 47 751,0 мың теңге.</w:t>
      </w:r>
    </w:p>
    <w:bookmarkStart w:name="z11" w:id="12"/>
    <w:p>
      <w:pPr>
        <w:spacing w:after="0"/>
        <w:ind w:left="0"/>
        <w:jc w:val="both"/>
      </w:pPr>
      <w:r>
        <w:rPr>
          <w:rFonts w:ascii="Times New Roman"/>
          <w:b w:val="false"/>
          <w:i w:val="false"/>
          <w:color w:val="000000"/>
          <w:sz w:val="28"/>
        </w:rPr>
        <w:t>
      11. 2020 жылға ауданның жергілікті атқарушы органының резерві - 0,0 мың теңге сомасында бекітілсін.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тармаққа өзгерістер енгізілді - Ақтөбе облысы Мұғалжар аудандық мәслихатының 11.03.2020 </w:t>
      </w:r>
      <w:r>
        <w:rPr>
          <w:rFonts w:ascii="Times New Roman"/>
          <w:b w:val="false"/>
          <w:i w:val="false"/>
          <w:color w:val="000000"/>
          <w:sz w:val="28"/>
        </w:rPr>
        <w:t>№ 410</w:t>
      </w:r>
      <w:r>
        <w:rPr>
          <w:rFonts w:ascii="Times New Roman"/>
          <w:b w:val="false"/>
          <w:i w:val="false"/>
          <w:color w:val="ff0000"/>
          <w:sz w:val="28"/>
        </w:rPr>
        <w:t xml:space="preserve"> (01.01.2020 бастап қолданысқа енгізіледі); 22.05.2020 </w:t>
      </w:r>
      <w:r>
        <w:rPr>
          <w:rFonts w:ascii="Times New Roman"/>
          <w:b w:val="false"/>
          <w:i w:val="false"/>
          <w:color w:val="000000"/>
          <w:sz w:val="28"/>
        </w:rPr>
        <w:t>№ 434</w:t>
      </w:r>
      <w:r>
        <w:rPr>
          <w:rFonts w:ascii="Times New Roman"/>
          <w:b w:val="false"/>
          <w:i w:val="false"/>
          <w:color w:val="ff0000"/>
          <w:sz w:val="28"/>
        </w:rPr>
        <w:t xml:space="preserve"> (01.01.2020 бастап қолданысқа енгізіледі); 29.10.2020 </w:t>
      </w:r>
      <w:r>
        <w:rPr>
          <w:rFonts w:ascii="Times New Roman"/>
          <w:b w:val="false"/>
          <w:i w:val="false"/>
          <w:color w:val="000000"/>
          <w:sz w:val="28"/>
        </w:rPr>
        <w:t>№ 504</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12" w:id="13"/>
    <w:p>
      <w:pPr>
        <w:spacing w:after="0"/>
        <w:ind w:left="0"/>
        <w:jc w:val="both"/>
      </w:pPr>
      <w:r>
        <w:rPr>
          <w:rFonts w:ascii="Times New Roman"/>
          <w:b w:val="false"/>
          <w:i w:val="false"/>
          <w:color w:val="000000"/>
          <w:sz w:val="28"/>
        </w:rPr>
        <w:t xml:space="preserve">
      12. 2020 жылға арналған аудандық бюджетті атқару процесінде секвестрлеуге жатпайтын аудандық бюджеттің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3"/>
    <w:bookmarkStart w:name="z13" w:id="14"/>
    <w:p>
      <w:pPr>
        <w:spacing w:after="0"/>
        <w:ind w:left="0"/>
        <w:jc w:val="both"/>
      </w:pPr>
      <w:r>
        <w:rPr>
          <w:rFonts w:ascii="Times New Roman"/>
          <w:b w:val="false"/>
          <w:i w:val="false"/>
          <w:color w:val="000000"/>
          <w:sz w:val="28"/>
        </w:rPr>
        <w:t xml:space="preserve">
      13. Аудандық маңызы бар қала, ауыл, кент, ауылдық округ әкімінің аппараттарының 2020 жылға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14"/>
    <w:bookmarkStart w:name="z14" w:id="15"/>
    <w:p>
      <w:pPr>
        <w:spacing w:after="0"/>
        <w:ind w:left="0"/>
        <w:jc w:val="both"/>
      </w:pPr>
      <w:r>
        <w:rPr>
          <w:rFonts w:ascii="Times New Roman"/>
          <w:b w:val="false"/>
          <w:i w:val="false"/>
          <w:color w:val="000000"/>
          <w:sz w:val="28"/>
        </w:rPr>
        <w:t>
      14. "Мұғалжар аудандық мәслихат аппараты" мемлекеттік мекемесі заңнамада белгіленген тәртіппен осы шешімді Ақтөбе облысының Әділет департаментінде мемлекеттік тіркеуді.</w:t>
      </w:r>
    </w:p>
    <w:bookmarkEnd w:id="15"/>
    <w:bookmarkStart w:name="z15" w:id="16"/>
    <w:p>
      <w:pPr>
        <w:spacing w:after="0"/>
        <w:ind w:left="0"/>
        <w:jc w:val="both"/>
      </w:pPr>
      <w:r>
        <w:rPr>
          <w:rFonts w:ascii="Times New Roman"/>
          <w:b w:val="false"/>
          <w:i w:val="false"/>
          <w:color w:val="000000"/>
          <w:sz w:val="28"/>
        </w:rPr>
        <w:t>
      15. Осы шешім 2020 жылдың 1 қаңтарынан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Жукашев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маслихатының 2019 жылғы 25 желтоқсандағы № 377 шешіміне 1 қосымша</w:t>
            </w:r>
          </w:p>
        </w:tc>
      </w:tr>
    </w:tbl>
    <w:p>
      <w:pPr>
        <w:spacing w:after="0"/>
        <w:ind w:left="0"/>
        <w:jc w:val="left"/>
      </w:pPr>
      <w:r>
        <w:rPr>
          <w:rFonts w:ascii="Times New Roman"/>
          <w:b/>
          <w:i w:val="false"/>
          <w:color w:val="000000"/>
        </w:rPr>
        <w:t xml:space="preserve"> 2020 жылға арналған Мұғалжар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14.12.2020 </w:t>
      </w:r>
      <w:r>
        <w:rPr>
          <w:rFonts w:ascii="Times New Roman"/>
          <w:b w:val="false"/>
          <w:i w:val="false"/>
          <w:color w:val="ff0000"/>
          <w:sz w:val="28"/>
        </w:rPr>
        <w:t>№ 526</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7"/>
          <w:p>
            <w:pPr>
              <w:spacing w:after="20"/>
              <w:ind w:left="20"/>
              <w:jc w:val="both"/>
            </w:pPr>
            <w:r>
              <w:rPr>
                <w:rFonts w:ascii="Times New Roman"/>
                <w:b w:val="false"/>
                <w:i w:val="false"/>
                <w:color w:val="000000"/>
                <w:sz w:val="20"/>
              </w:rPr>
              <w:t>
Санаты</w:t>
            </w:r>
          </w:p>
          <w:bookmarkEnd w:id="1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14 282 139,4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9 211 253,0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4 959 465,4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4 959 451,0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15 727 825,4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7 921 164,7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6 611 251,1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6 552 954,1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6 404 421,8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981 859,3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981 859,3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575 757,5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1 332 942,8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1 322 842,8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828 522,7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384 597,4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472 316,2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660 015,1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2 696 885,8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2 696 885,8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2 696 885,8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860 303,9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873 458,9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745 185,9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745 185,9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745 185,9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745 185,9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-2 305 989,9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2 305 989,9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2 207 418,1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2 207 418,1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2 207 418,1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111 726,8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111 726,8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2019 жылғы 25 желтоқсандағы № 377 шешіміне 2 қосымша</w:t>
            </w:r>
          </w:p>
        </w:tc>
      </w:tr>
    </w:tbl>
    <w:p>
      <w:pPr>
        <w:spacing w:after="0"/>
        <w:ind w:left="0"/>
        <w:jc w:val="left"/>
      </w:pPr>
      <w:r>
        <w:rPr>
          <w:rFonts w:ascii="Times New Roman"/>
          <w:b/>
          <w:i w:val="false"/>
          <w:color w:val="000000"/>
        </w:rPr>
        <w:t xml:space="preserve"> 2021 жылға арналған Мұғалжар аудандық бюджеті</w:t>
      </w:r>
    </w:p>
    <w:p>
      <w:pPr>
        <w:spacing w:after="0"/>
        <w:ind w:left="0"/>
        <w:jc w:val="both"/>
      </w:pPr>
      <w:r>
        <w:rPr>
          <w:rFonts w:ascii="Times New Roman"/>
          <w:b w:val="false"/>
          <w:i w:val="false"/>
          <w:color w:val="ff0000"/>
          <w:sz w:val="28"/>
        </w:rPr>
        <w:t xml:space="preserve">
      Ескерту. 2 қосымша жаңа редакцияда - Ақтөбе облысы Мұғалжар аудандық мәслихатының 11.03.2020 </w:t>
      </w:r>
      <w:r>
        <w:rPr>
          <w:rFonts w:ascii="Times New Roman"/>
          <w:b w:val="false"/>
          <w:i w:val="false"/>
          <w:color w:val="ff0000"/>
          <w:sz w:val="28"/>
        </w:rPr>
        <w:t>№ 410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8"/>
          <w:p>
            <w:pPr>
              <w:spacing w:after="20"/>
              <w:ind w:left="20"/>
              <w:jc w:val="both"/>
            </w:pPr>
            <w:r>
              <w:rPr>
                <w:rFonts w:ascii="Times New Roman"/>
                <w:b w:val="false"/>
                <w:i w:val="false"/>
                <w:color w:val="000000"/>
                <w:sz w:val="20"/>
              </w:rPr>
              <w:t>
санаты</w:t>
            </w:r>
          </w:p>
          <w:bookmarkEnd w:id="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10 995 582,0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10 780 138,0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9 725 522,0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9 722 022,0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10 995 582,0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4 392 676,0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 № 377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2022 жылға арналған Мұғалжар аудандық бюджеті</w:t>
      </w:r>
    </w:p>
    <w:p>
      <w:pPr>
        <w:spacing w:after="0"/>
        <w:ind w:left="0"/>
        <w:jc w:val="both"/>
      </w:pPr>
      <w:r>
        <w:rPr>
          <w:rFonts w:ascii="Times New Roman"/>
          <w:b w:val="false"/>
          <w:i w:val="false"/>
          <w:color w:val="ff0000"/>
          <w:sz w:val="28"/>
        </w:rPr>
        <w:t xml:space="preserve">
      Ескерту. 3 қосымша жаңа редакцияда  - Ақтөбе облысы Мұғалжар аудандық мәслихатының 11.03.2020 </w:t>
      </w:r>
      <w:r>
        <w:rPr>
          <w:rFonts w:ascii="Times New Roman"/>
          <w:b w:val="false"/>
          <w:i w:val="false"/>
          <w:color w:val="ff0000"/>
          <w:sz w:val="28"/>
        </w:rPr>
        <w:t>№ 410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9"/>
          <w:p>
            <w:pPr>
              <w:spacing w:after="20"/>
              <w:ind w:left="20"/>
              <w:jc w:val="both"/>
            </w:pPr>
            <w:r>
              <w:rPr>
                <w:rFonts w:ascii="Times New Roman"/>
                <w:b w:val="false"/>
                <w:i w:val="false"/>
                <w:color w:val="000000"/>
                <w:sz w:val="20"/>
              </w:rPr>
              <w:t>
санаты</w:t>
            </w:r>
          </w:p>
          <w:bookmarkEnd w:id="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11 503 519,0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11 455 446,0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10 378 082,0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11 503 519,0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5 816 154,0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5 044 711,0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81 067,0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2019 жылығы 25 желтоқсандағы № 377 шешіміне 4 қосымша</w:t>
            </w:r>
          </w:p>
        </w:tc>
      </w:tr>
    </w:tbl>
    <w:p>
      <w:pPr>
        <w:spacing w:after="0"/>
        <w:ind w:left="0"/>
        <w:jc w:val="left"/>
      </w:pPr>
      <w:r>
        <w:rPr>
          <w:rFonts w:ascii="Times New Roman"/>
          <w:b/>
          <w:i w:val="false"/>
          <w:color w:val="000000"/>
        </w:rPr>
        <w:t xml:space="preserve"> 2020 жылға арналған Мұғалжар аудандық бюджетін атқару процесідне секвестрлеуге жатпайтын аудандық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2019 жылғы 25 желтоқсандағы № 377 шешіміне 5 қосымша</w:t>
            </w:r>
          </w:p>
        </w:tc>
      </w:tr>
    </w:tbl>
    <w:p>
      <w:pPr>
        <w:spacing w:after="0"/>
        <w:ind w:left="0"/>
        <w:jc w:val="left"/>
      </w:pPr>
      <w:r>
        <w:rPr>
          <w:rFonts w:ascii="Times New Roman"/>
          <w:b/>
          <w:i w:val="false"/>
          <w:color w:val="000000"/>
        </w:rPr>
        <w:t xml:space="preserve"> Аудандық маңызы бар қала, ауыл, кент, ауылдық округ әкімінің аппараттарының 2020 жылға бюджеттік бағдарламалары</w:t>
      </w:r>
    </w:p>
    <w:p>
      <w:pPr>
        <w:spacing w:after="0"/>
        <w:ind w:left="0"/>
        <w:jc w:val="both"/>
      </w:pPr>
      <w:r>
        <w:rPr>
          <w:rFonts w:ascii="Times New Roman"/>
          <w:b w:val="false"/>
          <w:i w:val="false"/>
          <w:color w:val="ff0000"/>
          <w:sz w:val="28"/>
        </w:rPr>
        <w:t xml:space="preserve">
      Ескерту. 5 қосымша жаңа редакцияда  - Ақтөбе облысы Мұғалжар аудандық мәслихатының 14.12.2020 </w:t>
      </w:r>
      <w:r>
        <w:rPr>
          <w:rFonts w:ascii="Times New Roman"/>
          <w:b w:val="false"/>
          <w:i w:val="false"/>
          <w:color w:val="ff0000"/>
          <w:sz w:val="28"/>
        </w:rPr>
        <w:t>№ 526</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округтер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"Аудандық маңызы бар қала, ауыл, кент, ауылдық округ әкімінің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532 782,0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33 572,0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1 098 646,0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