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6cd0" w14:textId="1456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Ақкемер ауылдық округінің Жарық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2019 жылғы 13 желтоқсандағы № 59 шешімі. Ақтөбе облысының Әділет департаментінде 2019 жылғы 19 желтоқсанда № 6563 болып тіркелді. Күші жойылды - Ақтөбе облысы Мұғалжар ауданы Ақкемер ауылдық округі әкімінің 2020 жылғы 7 қазандағы № 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Ақтөбе облысы Мұғалжар ауданы Ақкемер ауылдық округі әкімінің 07.10.2020 № 53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 басшысының 2019 жылғы 10 желтоқсандағы № 2-12-4/219 ұсынысы негізінде, Мұғалжар ауданы Ақкемер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Ақкемер ауылдық округінің Жарық ауылы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Ақкемер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Кужаньязов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