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1ad7" w14:textId="2d71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алып тастау және Мұғалжар ауданы Құмсай ауылдық округі әкімінің 2019 жылғы 11 қазандағы № 4 "Мұғалжар ауданы Құмсай ауылдық округінің Екінші құдық нүктесіндегі "Оразғали" шаруа қожалығы аумағында 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Құмсай ауылдық округі әкімінің 2019 жылғы 26 қарашадағы № 6 шешімі. Ақтөбе облысының Әділет департаментінде 2019 жылғы 27 қарашада № 6492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комитетінің Мұғалжар аудандық аумақтық инспекция басшысының 2019 жылғы 20 қарашадағы № 2-12-4/202 ұсынысы негізінде, Мұғалжар ауданы Құмсай ауылдық округінің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 Құмсай ауылдық округінің Екінші құдық нүктесіндегі "Оразғали" шаруа қожалығы аумағында мүйізді ірі қара малдары арасынан қарасан ауруын жою бойынша кешенді ветеринариялық іс-шараларының жүргізілуіне байланысты, белгіленген карантин алынсын.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Мұғалжар ауданы Құмсай ауылдық округі әкімінің 2019 жылғы 11 қазандағы № 4 "Мұғалжар ауданы Құмсай ауылдық округінің Екінші құдық нүктесіндегі "Оразғали" шаруа қожалығы аумағында карантин белгілеу туралы" (Нормативтік құқықтық актілерді мемлекеттік тіркеу тізілімінде № 6411 тіркелген, 2019 жылғы 15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ауданының Құмсай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 – 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                                                                  А. Тугыров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