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95d" w14:textId="03a2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– 2021 жылдарға арналған Шұбарши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2019 жылғы 4 қаңтардағы № 309 шешімі. Ақтөбе облысы Әділет департаментінің Темір аудандық Әділет басқармасында 2019 жылғы 10 қаңтарда № 3-10-238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Шұбарши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76 889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66 869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Шұбарши ауылдық округ бюджеті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 тіркелген жеке тұлғалардың төлем көзінен салық салынбайтын кірістері бойынша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ауылдық округтің аумағында орналасқан жеке тұлғалардың мүлік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ауылдық округте орналасқан жеке және заңды тұлғалардан алынатын, елді мекендер жерлеріне салынатын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округте тіркелген жеке және заңды тұлғалардан алынатын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(көрнекі) жарнаманы: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республикалық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округі аумағы арқылы өтетін облыстық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жалпыға ортақ пайдаланылатын автомобиль жолдарының бөлінген белдеуіндегі жарнаманы тұрақты орналастыру объектілерінде;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бюджетіне түсетін салықтық емес басқа түсімдер.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алынып, Қазақстан Республикасының 2018 жылғы 30 қарашадағы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2019 жылғы 1 қаңтарынан бастап белгіленеді: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базалық әлеуметтік төлемдердің мөлшерлерін есептеу үшін ең төмен күнкөріс деңгейінің шамасы – 29 698 теңге.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Темір аудандық мәслихаттың 2018 жылғы 24 желтоқсандағы № 303 "2019–2021 жылдарға арналған Темір аудандық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Шұбарши ауылдық округ бюджетіне берілген субвенция көлемі 2019 жылға 18 851 мың теңге сомасында көзделген.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Шұбарши ауылдық округ бюджетте республикалық бюджеттен ағымдағы нысаналы трансферттердің түсімі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8 834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Шұбарши ауылдық округ әкімінің шешімі негізінде айқындалады.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Шұбарши ауылдық округ бюджетте облыстық бюджеттен ағымдағы нысаналы трансферттердің түсімі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32 515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бейнебақылау камераларын орнатуға – 1 200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Шұбарши ауылдық округ әкімінің шешімі негізінде айқындалады.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Шұбарши ауылдық округ бюджетте аудандық бюджеттен 2 483 мың теңге сомасында ағымдағы нысаналы трансферттің түсімі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аталған сомасын бөлу Шұбарши ауылдық округ әкімінің шешімі негізінде айқындалады.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"Темір аудандық мәслихатының аппараты" мемлекеттік мекемесі заңнамада белгіленген тәртіппен: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2019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Есқалиев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Шұбарши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4"/>
        <w:gridCol w:w="1436"/>
        <w:gridCol w:w="4671"/>
        <w:gridCol w:w="329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98"/>
        <w:gridCol w:w="1317"/>
        <w:gridCol w:w="1317"/>
        <w:gridCol w:w="5889"/>
        <w:gridCol w:w="201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2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Шұбарши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4"/>
        <w:gridCol w:w="1436"/>
        <w:gridCol w:w="4671"/>
        <w:gridCol w:w="329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98"/>
        <w:gridCol w:w="1317"/>
        <w:gridCol w:w="1317"/>
        <w:gridCol w:w="5889"/>
        <w:gridCol w:w="201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3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Шұбарши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4"/>
        <w:gridCol w:w="1874"/>
        <w:gridCol w:w="1436"/>
        <w:gridCol w:w="4671"/>
        <w:gridCol w:w="3295"/>
      </w:tblGrid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  <w:tr>
        <w:trPr>
          <w:trHeight w:val="30" w:hRule="atLeast"/>
        </w:trPr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798"/>
        <w:gridCol w:w="1317"/>
        <w:gridCol w:w="1317"/>
        <w:gridCol w:w="5889"/>
        <w:gridCol w:w="2010"/>
      </w:tblGrid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қала,кент,ауыл,ауылдық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жасалатын операциялар бойынша сальдо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