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1921" w14:textId="9e51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Кеңқияқ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4 қаңтардағы № 312 шешімі. Ақтөбе облысы Әділет департаментінің Темір аудандық Әділет басқармасында 2019 жылғы 10 қаңтарда № 3-10-241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Кеңқияқ ауылдық округ бюджетін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145 518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37 387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ауылдық округте орналасқан жеке және заңды тұлғалардан алынатын, елді мекендер жерлеріне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аумағы арқылы өтетін республикалық маңызы бар жалпыға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аумағы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салықтық емес басқа түсімдер.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алынып, Қазақстан Республикасының 2018 жылғы 30 қарашадағы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жылғы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мөлшерлерін есептеу үшін ең төмен күнкөріс деңгейінің шамасы – 29 698 теңге.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мәслихаттың 2018 жылғы 24 желтоқсандағы № 303 "2019–2021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Кеңқияқ ауылдық округі бюджетіне берілген субвенция көлемі 2019 жылға 30 030 мың теңге сомасында көзделген.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Кеңқияқ ауылдық округ бюджетте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10 493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Кеңқияқ ауылдық округ бюджетте облыстық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58 062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видеобақылау камераларын орнатуға – 2 400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Кеңқияқ ауылдық округ бюджетте аудандық бюджеттен 1 275 мың теңге сомасында ағымдағы нысаналы трансферттердің түсімі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Кеңқияқ ауылдық округ әкімінің шешімі негізінде айқындалады.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"Темір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404"/>
        <w:gridCol w:w="4567"/>
        <w:gridCol w:w="377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470"/>
        <w:gridCol w:w="4782"/>
        <w:gridCol w:w="337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470"/>
        <w:gridCol w:w="4782"/>
        <w:gridCol w:w="337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