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c4bf1" w14:textId="8cc4b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2018 жылғы 24 желтоқсандағы № 303 "2019 –2021 жылдарға арналған Темір аудандық бюджетін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Темір аудандық мәслихатының 2019 жылғы 14 наурыздағы № 322 шешімі. Ақтөбе облысының Әділет департаментінде 2019 жылғы 19 наурызда № 6014 болып тіркелді. Мерзімі өткендіктен қолданыс тоқтатылды</w:t>
      </w:r>
    </w:p>
    <w:p>
      <w:pPr>
        <w:spacing w:after="0"/>
        <w:ind w:left="0"/>
        <w:jc w:val="both"/>
      </w:pPr>
      <w:bookmarkStart w:name="z0" w:id="0"/>
      <w:r>
        <w:rPr>
          <w:rFonts w:ascii="Times New Roman"/>
          <w:b w:val="false"/>
          <w:i w:val="false"/>
          <w:color w:val="000000"/>
          <w:sz w:val="28"/>
        </w:rPr>
        <w:t xml:space="preserve">
      Қазақстан Республикасының 2008 жылғы 4 желтоқсандағы "Қазақстан Республикасының Бюджет кодексі" Кодексінің </w:t>
      </w:r>
      <w:r>
        <w:rPr>
          <w:rFonts w:ascii="Times New Roman"/>
          <w:b w:val="false"/>
          <w:i w:val="false"/>
          <w:color w:val="000000"/>
          <w:sz w:val="28"/>
        </w:rPr>
        <w:t>9 бабының</w:t>
      </w:r>
      <w:r>
        <w:rPr>
          <w:rFonts w:ascii="Times New Roman"/>
          <w:b w:val="false"/>
          <w:i w:val="false"/>
          <w:color w:val="000000"/>
          <w:sz w:val="28"/>
        </w:rPr>
        <w:t xml:space="preserve"> 2 тармағына, </w:t>
      </w:r>
      <w:r>
        <w:rPr>
          <w:rFonts w:ascii="Times New Roman"/>
          <w:b w:val="false"/>
          <w:i w:val="false"/>
          <w:color w:val="000000"/>
          <w:sz w:val="28"/>
        </w:rPr>
        <w:t>104 бабының</w:t>
      </w:r>
      <w:r>
        <w:rPr>
          <w:rFonts w:ascii="Times New Roman"/>
          <w:b w:val="false"/>
          <w:i w:val="false"/>
          <w:color w:val="000000"/>
          <w:sz w:val="28"/>
        </w:rPr>
        <w:t xml:space="preserve"> 5 тармағына және </w:t>
      </w:r>
      <w:r>
        <w:rPr>
          <w:rFonts w:ascii="Times New Roman"/>
          <w:b w:val="false"/>
          <w:i w:val="false"/>
          <w:color w:val="000000"/>
          <w:sz w:val="28"/>
        </w:rPr>
        <w:t>106</w:t>
      </w:r>
      <w:r>
        <w:rPr>
          <w:rFonts w:ascii="Times New Roman"/>
          <w:b w:val="false"/>
          <w:i w:val="false"/>
          <w:color w:val="000000"/>
          <w:sz w:val="28"/>
        </w:rPr>
        <w:t xml:space="preserve"> бабының 4 тармағына,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1 тармағының 1) тармақшасына сәйкес Темір аудандық мәслихаты ШЕШІМ ҚАБЫЛДАДЫ:</w:t>
      </w:r>
    </w:p>
    <w:bookmarkEnd w:id="0"/>
    <w:bookmarkStart w:name="z1" w:id="1"/>
    <w:p>
      <w:pPr>
        <w:spacing w:after="0"/>
        <w:ind w:left="0"/>
        <w:jc w:val="both"/>
      </w:pPr>
      <w:r>
        <w:rPr>
          <w:rFonts w:ascii="Times New Roman"/>
          <w:b w:val="false"/>
          <w:i w:val="false"/>
          <w:color w:val="000000"/>
          <w:sz w:val="28"/>
        </w:rPr>
        <w:t xml:space="preserve">
      1. Темір аудандық мәслихатының 2018 жылғы 24 желтоқсандағы № 303 "2019–2021 жылдарға арналған Темір аудандық бюджетін бекіту туралы" (нормативтік құқықтық актілерді мемлекеттік тіркеу тізілімінде № 3-10-233 тіркелген, 2019 жылғы 9 қаңтарда Қазақстан Республикасы нормативтік құқықтық актілердің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p>
    <w:bookmarkEnd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тармақшада:</w:t>
      </w:r>
    </w:p>
    <w:p>
      <w:pPr>
        <w:spacing w:after="0"/>
        <w:ind w:left="0"/>
        <w:jc w:val="both"/>
      </w:pPr>
      <w:r>
        <w:rPr>
          <w:rFonts w:ascii="Times New Roman"/>
          <w:b w:val="false"/>
          <w:i w:val="false"/>
          <w:color w:val="000000"/>
          <w:sz w:val="28"/>
        </w:rPr>
        <w:t>
      кірістер –"5 540 800" сандары "5 653 964" сандарымен ауыстырылсын;</w:t>
      </w:r>
    </w:p>
    <w:p>
      <w:pPr>
        <w:spacing w:after="0"/>
        <w:ind w:left="0"/>
        <w:jc w:val="both"/>
      </w:pPr>
      <w:r>
        <w:rPr>
          <w:rFonts w:ascii="Times New Roman"/>
          <w:b w:val="false"/>
          <w:i w:val="false"/>
          <w:color w:val="000000"/>
          <w:sz w:val="28"/>
        </w:rPr>
        <w:t>
      салықтық түсімдер– "2 538 453" сандары "2 533 953" сандарымен ауыстырылсын;</w:t>
      </w:r>
    </w:p>
    <w:p>
      <w:pPr>
        <w:spacing w:after="0"/>
        <w:ind w:left="0"/>
        <w:jc w:val="both"/>
      </w:pPr>
      <w:r>
        <w:rPr>
          <w:rFonts w:ascii="Times New Roman"/>
          <w:b w:val="false"/>
          <w:i w:val="false"/>
          <w:color w:val="000000"/>
          <w:sz w:val="28"/>
        </w:rPr>
        <w:t>
      негізгі капиталды сатудан түсетін түсімдер – "23 600" сандары "28 100" сандарымен ауыстырылсын;</w:t>
      </w:r>
    </w:p>
    <w:p>
      <w:pPr>
        <w:spacing w:after="0"/>
        <w:ind w:left="0"/>
        <w:jc w:val="both"/>
      </w:pPr>
      <w:r>
        <w:rPr>
          <w:rFonts w:ascii="Times New Roman"/>
          <w:b w:val="false"/>
          <w:i w:val="false"/>
          <w:color w:val="000000"/>
          <w:sz w:val="28"/>
        </w:rPr>
        <w:t>
      трансферттер түсімдері – "2 105 644" сандары "2 218 808" сандарымен ауыстырылсын;</w:t>
      </w:r>
    </w:p>
    <w:p>
      <w:pPr>
        <w:spacing w:after="0"/>
        <w:ind w:left="0"/>
        <w:jc w:val="both"/>
      </w:pPr>
      <w:r>
        <w:rPr>
          <w:rFonts w:ascii="Times New Roman"/>
          <w:b w:val="false"/>
          <w:i w:val="false"/>
          <w:color w:val="000000"/>
          <w:sz w:val="28"/>
        </w:rPr>
        <w:t>
      2) тармақшада:</w:t>
      </w:r>
    </w:p>
    <w:p>
      <w:pPr>
        <w:spacing w:after="0"/>
        <w:ind w:left="0"/>
        <w:jc w:val="both"/>
      </w:pPr>
      <w:r>
        <w:rPr>
          <w:rFonts w:ascii="Times New Roman"/>
          <w:b w:val="false"/>
          <w:i w:val="false"/>
          <w:color w:val="000000"/>
          <w:sz w:val="28"/>
        </w:rPr>
        <w:t>
      шығындар – "5 540 800" сандары "5 675 295" сандарымен ауыстырылсын;</w:t>
      </w:r>
    </w:p>
    <w:p>
      <w:pPr>
        <w:spacing w:after="0"/>
        <w:ind w:left="0"/>
        <w:jc w:val="both"/>
      </w:pPr>
      <w:r>
        <w:rPr>
          <w:rFonts w:ascii="Times New Roman"/>
          <w:b w:val="false"/>
          <w:i w:val="false"/>
          <w:color w:val="000000"/>
          <w:sz w:val="28"/>
        </w:rPr>
        <w:t>
      5) тармақшада:</w:t>
      </w:r>
    </w:p>
    <w:p>
      <w:pPr>
        <w:spacing w:after="0"/>
        <w:ind w:left="0"/>
        <w:jc w:val="both"/>
      </w:pPr>
      <w:r>
        <w:rPr>
          <w:rFonts w:ascii="Times New Roman"/>
          <w:b w:val="false"/>
          <w:i w:val="false"/>
          <w:color w:val="000000"/>
          <w:sz w:val="28"/>
        </w:rPr>
        <w:t xml:space="preserve">
      бюджет тапшылығы – "–67 372" сандары "–88 703" сандарымен ауыстырылсын; </w:t>
      </w:r>
    </w:p>
    <w:p>
      <w:pPr>
        <w:spacing w:after="0"/>
        <w:ind w:left="0"/>
        <w:jc w:val="both"/>
      </w:pPr>
      <w:r>
        <w:rPr>
          <w:rFonts w:ascii="Times New Roman"/>
          <w:b w:val="false"/>
          <w:i w:val="false"/>
          <w:color w:val="000000"/>
          <w:sz w:val="28"/>
        </w:rPr>
        <w:t>
      6) тармақшада:</w:t>
      </w:r>
    </w:p>
    <w:p>
      <w:pPr>
        <w:spacing w:after="0"/>
        <w:ind w:left="0"/>
        <w:jc w:val="both"/>
      </w:pPr>
      <w:r>
        <w:rPr>
          <w:rFonts w:ascii="Times New Roman"/>
          <w:b w:val="false"/>
          <w:i w:val="false"/>
          <w:color w:val="000000"/>
          <w:sz w:val="28"/>
        </w:rPr>
        <w:t>
      бюджет тапшылығын қаржыландыру – "67 372" сандары "88 703" сандарымен ауыстырылсын;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жетінші абзацта:</w:t>
      </w:r>
    </w:p>
    <w:p>
      <w:pPr>
        <w:spacing w:after="0"/>
        <w:ind w:left="0"/>
        <w:jc w:val="both"/>
      </w:pPr>
      <w:r>
        <w:rPr>
          <w:rFonts w:ascii="Times New Roman"/>
          <w:b w:val="false"/>
          <w:i w:val="false"/>
          <w:color w:val="000000"/>
          <w:sz w:val="28"/>
        </w:rPr>
        <w:t>
      "156 270" сандары "234 180" сандарымен ауыстырылсын;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екінші абзацта:</w:t>
      </w:r>
    </w:p>
    <w:p>
      <w:pPr>
        <w:spacing w:after="0"/>
        <w:ind w:left="0"/>
        <w:jc w:val="both"/>
      </w:pPr>
      <w:r>
        <w:rPr>
          <w:rFonts w:ascii="Times New Roman"/>
          <w:b w:val="false"/>
          <w:i w:val="false"/>
          <w:color w:val="000000"/>
          <w:sz w:val="28"/>
        </w:rPr>
        <w:t>
      "139 349" сандары "151 657" сандарымен ауыстырылсын;</w:t>
      </w:r>
    </w:p>
    <w:p>
      <w:pPr>
        <w:spacing w:after="0"/>
        <w:ind w:left="0"/>
        <w:jc w:val="both"/>
      </w:pPr>
      <w:r>
        <w:rPr>
          <w:rFonts w:ascii="Times New Roman"/>
          <w:b w:val="false"/>
          <w:i w:val="false"/>
          <w:color w:val="000000"/>
          <w:sz w:val="28"/>
        </w:rPr>
        <w:t>
      оныншы абзацта:</w:t>
      </w:r>
    </w:p>
    <w:p>
      <w:pPr>
        <w:spacing w:after="0"/>
        <w:ind w:left="0"/>
        <w:jc w:val="both"/>
      </w:pPr>
      <w:r>
        <w:rPr>
          <w:rFonts w:ascii="Times New Roman"/>
          <w:b w:val="false"/>
          <w:i w:val="false"/>
          <w:color w:val="000000"/>
          <w:sz w:val="28"/>
        </w:rPr>
        <w:t>
      "8 962" сандары "17 924" сандарымен ауыстырылсын;</w:t>
      </w:r>
    </w:p>
    <w:p>
      <w:pPr>
        <w:spacing w:after="0"/>
        <w:ind w:left="0"/>
        <w:jc w:val="both"/>
      </w:pPr>
      <w:r>
        <w:rPr>
          <w:rFonts w:ascii="Times New Roman"/>
          <w:b w:val="false"/>
          <w:i w:val="false"/>
          <w:color w:val="000000"/>
          <w:sz w:val="28"/>
        </w:rPr>
        <w:t>
      мынадай мазмұндағы абзацтармен толықтырылсын:</w:t>
      </w:r>
    </w:p>
    <w:p>
      <w:pPr>
        <w:spacing w:after="0"/>
        <w:ind w:left="0"/>
        <w:jc w:val="both"/>
      </w:pPr>
      <w:r>
        <w:rPr>
          <w:rFonts w:ascii="Times New Roman"/>
          <w:b w:val="false"/>
          <w:i w:val="false"/>
          <w:color w:val="000000"/>
          <w:sz w:val="28"/>
        </w:rPr>
        <w:t>
      жалпы білім беретін мектептердің бастапқы әскери дайындық кабинеттерін жарақтандыруға – 4 050 мың теңге;</w:t>
      </w:r>
    </w:p>
    <w:p>
      <w:pPr>
        <w:spacing w:after="0"/>
        <w:ind w:left="0"/>
        <w:jc w:val="both"/>
      </w:pPr>
      <w:r>
        <w:rPr>
          <w:rFonts w:ascii="Times New Roman"/>
          <w:b w:val="false"/>
          <w:i w:val="false"/>
          <w:color w:val="000000"/>
          <w:sz w:val="28"/>
        </w:rPr>
        <w:t>
      өмірлік қиын жағдай туындаған кезде әлеуметтік көмек көрсетуге – 4 200 мың теңге;</w:t>
      </w:r>
    </w:p>
    <w:p>
      <w:pPr>
        <w:spacing w:after="0"/>
        <w:ind w:left="0"/>
        <w:jc w:val="both"/>
      </w:pPr>
      <w:r>
        <w:rPr>
          <w:rFonts w:ascii="Times New Roman"/>
          <w:b w:val="false"/>
          <w:i w:val="false"/>
          <w:color w:val="000000"/>
          <w:sz w:val="28"/>
        </w:rPr>
        <w:t>
      білім орталығын құруға – 3000 мың теңге;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екінші абзацта:</w:t>
      </w:r>
    </w:p>
    <w:p>
      <w:pPr>
        <w:spacing w:after="0"/>
        <w:ind w:left="0"/>
        <w:jc w:val="both"/>
      </w:pPr>
      <w:r>
        <w:rPr>
          <w:rFonts w:ascii="Times New Roman"/>
          <w:b w:val="false"/>
          <w:i w:val="false"/>
          <w:color w:val="000000"/>
          <w:sz w:val="28"/>
        </w:rPr>
        <w:t>
      "26 310" сандары "29 044" сандарымен ауыстырылсын.</w:t>
      </w:r>
    </w:p>
    <w:bookmarkStart w:name="z2" w:id="2"/>
    <w:p>
      <w:pPr>
        <w:spacing w:after="0"/>
        <w:ind w:left="0"/>
        <w:jc w:val="both"/>
      </w:pPr>
      <w:r>
        <w:rPr>
          <w:rFonts w:ascii="Times New Roman"/>
          <w:b w:val="false"/>
          <w:i w:val="false"/>
          <w:color w:val="000000"/>
          <w:sz w:val="28"/>
        </w:rPr>
        <w:t xml:space="preserve">
      2. Көрсетілген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 қосымшалар</w:t>
      </w:r>
      <w:r>
        <w:rPr>
          <w:rFonts w:ascii="Times New Roman"/>
          <w:b w:val="false"/>
          <w:i w:val="false"/>
          <w:color w:val="000000"/>
          <w:sz w:val="28"/>
        </w:rPr>
        <w:t xml:space="preserve"> осы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 қосымшаларға</w:t>
      </w:r>
      <w:r>
        <w:rPr>
          <w:rFonts w:ascii="Times New Roman"/>
          <w:b w:val="false"/>
          <w:i w:val="false"/>
          <w:color w:val="000000"/>
          <w:sz w:val="28"/>
        </w:rPr>
        <w:t xml:space="preserve"> сәйкес жаңа редакцияда жазылсын.</w:t>
      </w:r>
    </w:p>
    <w:bookmarkEnd w:id="2"/>
    <w:bookmarkStart w:name="z3" w:id="3"/>
    <w:p>
      <w:pPr>
        <w:spacing w:after="0"/>
        <w:ind w:left="0"/>
        <w:jc w:val="both"/>
      </w:pPr>
      <w:r>
        <w:rPr>
          <w:rFonts w:ascii="Times New Roman"/>
          <w:b w:val="false"/>
          <w:i w:val="false"/>
          <w:color w:val="000000"/>
          <w:sz w:val="28"/>
        </w:rPr>
        <w:t>
      3. "Темір аудандық мәслихатының аппараты" мемлекеттік мекемесі заңнамада белгіленген тәртіппен:</w:t>
      </w:r>
    </w:p>
    <w:bookmarkEnd w:id="3"/>
    <w:p>
      <w:pPr>
        <w:spacing w:after="0"/>
        <w:ind w:left="0"/>
        <w:jc w:val="both"/>
      </w:pPr>
      <w:r>
        <w:rPr>
          <w:rFonts w:ascii="Times New Roman"/>
          <w:b w:val="false"/>
          <w:i w:val="false"/>
          <w:color w:val="000000"/>
          <w:sz w:val="28"/>
        </w:rPr>
        <w:t>
      1) осы шешімді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шешімді Қазақстан Республикасы нормативтік құқықтық актілерінің эталондық бақылау банкіне ресми жариялауға жіберуді;</w:t>
      </w:r>
    </w:p>
    <w:p>
      <w:pPr>
        <w:spacing w:after="0"/>
        <w:ind w:left="0"/>
        <w:jc w:val="both"/>
      </w:pPr>
      <w:r>
        <w:rPr>
          <w:rFonts w:ascii="Times New Roman"/>
          <w:b w:val="false"/>
          <w:i w:val="false"/>
          <w:color w:val="000000"/>
          <w:sz w:val="28"/>
        </w:rPr>
        <w:t>
      3) осы шешімді Темір аудандық мәслихатының интернет – ресурсында  орналастыруды қамтамасыз етсін.</w:t>
      </w:r>
    </w:p>
    <w:bookmarkStart w:name="z4" w:id="4"/>
    <w:p>
      <w:pPr>
        <w:spacing w:after="0"/>
        <w:ind w:left="0"/>
        <w:jc w:val="both"/>
      </w:pPr>
      <w:r>
        <w:rPr>
          <w:rFonts w:ascii="Times New Roman"/>
          <w:b w:val="false"/>
          <w:i w:val="false"/>
          <w:color w:val="000000"/>
          <w:sz w:val="28"/>
        </w:rPr>
        <w:t>
      4. Осы шешім 2019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Темір аудандық мәслихатының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Балбосынов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Темір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Ізбасов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14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322 шешіміне 1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303 шешіміне 1 – қосымша</w:t>
            </w:r>
          </w:p>
        </w:tc>
      </w:tr>
    </w:tbl>
    <w:p>
      <w:pPr>
        <w:spacing w:after="0"/>
        <w:ind w:left="0"/>
        <w:jc w:val="left"/>
      </w:pPr>
      <w:r>
        <w:rPr>
          <w:rFonts w:ascii="Times New Roman"/>
          <w:b/>
          <w:i w:val="false"/>
          <w:color w:val="000000"/>
        </w:rPr>
        <w:t xml:space="preserve"> 2019 жылға арналған Темір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2"/>
        <w:gridCol w:w="822"/>
        <w:gridCol w:w="1117"/>
        <w:gridCol w:w="1117"/>
        <w:gridCol w:w="5982"/>
        <w:gridCol w:w="2440"/>
      </w:tblGrid>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5653964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2533953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204435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204435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282430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282430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2016168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1990327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873103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2218808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2218808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2218808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5675295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453729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217509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101045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99063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97482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94290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235220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34892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150036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дене шынықтыру және спорт саласындағы мемлекеттік саясатты іске асыру жөніндегі қызметтер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129208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3396085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55491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55491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39965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3173416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3173416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2977139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115306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80971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167178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167178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60544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360191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52943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280108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280108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135633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76286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33471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340772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268828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265828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265828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71944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71944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307426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162749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162749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162749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65915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65915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55855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76332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76332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30479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іс-шаралардыіске асыру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125737,4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83518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83518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60129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15015,4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15015,4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13086,4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64598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64598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64598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101179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100879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96437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64716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491427,6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491427,6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491427,6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169543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307080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ІІІ.Таза бюджеттік кредиттеу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67372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-88703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VІ.Бюджет тапшылығын қаржыландыру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88703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14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322 шешіміне 2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303 шешіміне 2 – қосымша</w:t>
            </w:r>
          </w:p>
        </w:tc>
      </w:tr>
    </w:tbl>
    <w:p>
      <w:pPr>
        <w:spacing w:after="0"/>
        <w:ind w:left="0"/>
        <w:jc w:val="left"/>
      </w:pPr>
      <w:r>
        <w:rPr>
          <w:rFonts w:ascii="Times New Roman"/>
          <w:b/>
          <w:i w:val="false"/>
          <w:color w:val="000000"/>
        </w:rPr>
        <w:t xml:space="preserve"> 2020 жылға арналған Темір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7"/>
        <w:gridCol w:w="867"/>
        <w:gridCol w:w="1178"/>
        <w:gridCol w:w="1178"/>
        <w:gridCol w:w="5792"/>
        <w:gridCol w:w="2418"/>
      </w:tblGrid>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4469855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2621106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227336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227336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301897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301897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2054181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2049899</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26690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904274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904173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904173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914475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914475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914475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4469855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299960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202737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92793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92506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91653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88398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96203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25461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36561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дене шынықтыру және спорт саласындағы мемлекеттік саясатты іске асыру жөніндегі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2885482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2732417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2732417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2551317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107096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138669</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138669</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24867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34990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254487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204758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204758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65819</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83997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195475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128475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128475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128475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279631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146787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146787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146787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65450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65450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55180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64544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64544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25546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117109</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74825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74825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59779</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59429</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54899</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54899</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334789</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334789</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334789</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321596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ІІІ.Таза бюджеттік кредиттеу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VІ.Бюджет тапшылығын қаржыландыру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14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322 шешіміне 3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303 шешіміне 3 – қосымша</w:t>
            </w:r>
          </w:p>
        </w:tc>
      </w:tr>
    </w:tbl>
    <w:p>
      <w:pPr>
        <w:spacing w:after="0"/>
        <w:ind w:left="0"/>
        <w:jc w:val="left"/>
      </w:pPr>
      <w:r>
        <w:rPr>
          <w:rFonts w:ascii="Times New Roman"/>
          <w:b/>
          <w:i w:val="false"/>
          <w:color w:val="000000"/>
        </w:rPr>
        <w:t xml:space="preserve"> 2021 жылға арналған Темір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7"/>
        <w:gridCol w:w="867"/>
        <w:gridCol w:w="1178"/>
        <w:gridCol w:w="1178"/>
        <w:gridCol w:w="5792"/>
        <w:gridCol w:w="2418"/>
      </w:tblGrid>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4428866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2758411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275142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275142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318181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318181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2124713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2120101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831735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831636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831636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801720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801720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801720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4428866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305989</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206798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94656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94356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93486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90166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98151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25969</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37309</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дене шынықтыру және спорт саласындағы мемлекеттік саясатты іске асыру жөніндегі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2964204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2800064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2800064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2615343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109237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75484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149450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149450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75746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25364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41690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267363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213183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213183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70916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85676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68340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68340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68340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285031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149722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149722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149722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66767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66767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56283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65635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65635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119662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76324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76324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10399</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62526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60978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60621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313296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313296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313296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298796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ІІІ.Таза бюджеттік кредиттеу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VІ.Бюджет тапшылығын қаржыландыру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