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5059" w14:textId="eab5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Темір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2019 жылғы 4 сәуірдегі № 74 қаулысы. Ақтөбе облысының Әділет департаментінде 2019 жылғы 8 сәуірде № 6073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Республикасының Денсаулық сақтау және әлеуметтік дамыту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1" w:id="1"/>
    <w:p>
      <w:pPr>
        <w:spacing w:after="0"/>
        <w:ind w:left="0"/>
        <w:jc w:val="both"/>
      </w:pPr>
      <w:r>
        <w:rPr>
          <w:rFonts w:ascii="Times New Roman"/>
          <w:b w:val="false"/>
          <w:i w:val="false"/>
          <w:color w:val="000000"/>
          <w:sz w:val="28"/>
        </w:rPr>
        <w:t>
      1. 2019 жылға Темір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"Темір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Темір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Ж. Қойшыбаевқа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