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e13b" w14:textId="d73e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Темір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әкімдігінің 2019 жылғы 4 сәуірдегі № 75 қаулысы. Ақтөбе облысының Әділет департаментінде 2019 жылғы 8 сәуірде № 6074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Денсаулық сақтау және әлеуметтік дамыту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актілерінің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ауданының әкімдігі ҚАУЛЫ ЕТЕДІ:</w:t>
      </w:r>
    </w:p>
    <w:bookmarkEnd w:id="0"/>
    <w:bookmarkStart w:name="z1" w:id="1"/>
    <w:p>
      <w:pPr>
        <w:spacing w:after="0"/>
        <w:ind w:left="0"/>
        <w:jc w:val="both"/>
      </w:pPr>
      <w:r>
        <w:rPr>
          <w:rFonts w:ascii="Times New Roman"/>
          <w:b w:val="false"/>
          <w:i w:val="false"/>
          <w:color w:val="000000"/>
          <w:sz w:val="28"/>
        </w:rPr>
        <w:t>
      1. 2019 жылға Темір ауданы бойынша бас бостандығынан айыру орындарынан босатылған адамдарды жұмысқа орналастыру үшін ұйымның жұмыскерлерінің тізімдік санының екі пайыз мөлшерінде ұйымдық-құқықтық нысанына және меншік нысанына қарамастан жұмыс орындарына квота белгіленсін.</w:t>
      </w:r>
    </w:p>
    <w:bookmarkEnd w:id="1"/>
    <w:bookmarkStart w:name="z2" w:id="2"/>
    <w:p>
      <w:pPr>
        <w:spacing w:after="0"/>
        <w:ind w:left="0"/>
        <w:jc w:val="both"/>
      </w:pPr>
      <w:r>
        <w:rPr>
          <w:rFonts w:ascii="Times New Roman"/>
          <w:b w:val="false"/>
          <w:i w:val="false"/>
          <w:color w:val="000000"/>
          <w:sz w:val="28"/>
        </w:rPr>
        <w:t>
      2. "Темір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Темір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Ж. Қойшыбаевқа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