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9a11" w14:textId="e329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312 "2019–2021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8 сәуірдегі № 341 шешімі. Ақтөбе облысының Әділет департаментінде 2019 жылғы 12 сәуірде № 6098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312 "2019 – 2021 жылдарға арналған Кеңқияқ ауылдық округ бюджетін бекіту туралы" (нормативтік құқықтық актілерді мемлекеттік тіркеу тізілімінде № 3-10-241 тіркелген, 2019 жылғы 21 қаңтарда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"145 518" сандары "151 119"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"108 111" сандары "113 712"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"145 518" сандары "152 750,2"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– "0" саны "-1 631,2"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– "0" саны "1 631,2"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"5 851" сандары "8 140"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"58 062" сандары "61 374"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151 119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- 1631,2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