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2b3" w14:textId="47ca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311 "2019–2021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8 сәуірдегі № 340 шешімі. Ақтөбе облысының Әділет департаментінде 2019 жылғы 12 сәуірде № 6099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311 "2019 – 2021 жылдарға арналған Темір қаласы бюджетін бекіту туралы" (нормативтік құқықтық актілерді мемлекеттік тіркеу тізілімінде № 3-10-240 тіркелген, 2019 жылғы 21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"67 131" сандары " 69 934"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"57 210" сандары "60 013" сандарымен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"67 131" сандары "70 760,4"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– "0" саны "–826,4"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– "0" саны "826,4"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"3 668" сандары "5 146"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"11 612" сандары " 12 937"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311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-826,4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