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06cc6" w14:textId="d906c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2019 жылғы 4 қаңтардағы № 309 "2019–2021 жылдарға арналған Шұбарши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2019 жылғы 8 сәуірдегі № 339 шешімі. Ақтөбе облысының Әділет департаментінде 2019 жылғы 12 сәуірде № 6101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"Қазақстан Республикасының Бюджет кодексі"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109-1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тармағына,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2–7 тармағына сәйкес Темір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2019 жылғы 4 қаңтардағы № 309 "2019 – 2021 жылдарға арналған Шұбарши ауылдық округ бюджетін бекіту туралы" (нормативтік құқықтық актілерді мемлекеттік тіркеу тізілімінде № 3-10-238 тіркелген, 2019 жылғы 22 қаңтарда Қазақстан Республикасы нормативтік құқықтық актілердің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"76 889" сандары "79 026"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– "66 869" сандары "69 006" сандарымен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"76 889" сандары "82 942,2"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– "0" саны "–3916,2"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– "0" саны "3916,2"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"2 986" сандары "4 297"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"32 515 " сандары " 33 341" сандарымен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–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"Темір аудандық мәслихатының аппараты" мемлекеттік мекемесіне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Темір аудандық мәслихатының интернет – ресурсында орналастыруды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Балбосынов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8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 № 309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Шұбарши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7"/>
        <w:gridCol w:w="1247"/>
        <w:gridCol w:w="5576"/>
        <w:gridCol w:w="2394"/>
      </w:tblGrid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82942,2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19557,2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19557,2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19557,2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қала,кент,ауыл,ауылдық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) нысаналы трансферттерді қайтару.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Cыныбы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-3916,2 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