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29f9" w14:textId="0d52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"2019–2021 жылдарға арналған Кеңестуы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28 мамырдағы № 346 шешімі. Ақтөбе облысының Әділет департаментінде 2019 жылғы 30 мамырда № 6214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308 "2019–2021 жылдарға арналған Кеңестуы ауылдық округ бюджетін бекіту туралы" (нормативтік құқықтық актілерді мемлекеттік тіркеу тізілімінде № 3-10-237 тіркелген, 2019 жылғы 22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"63 991" сандары "68 532"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–"60 691" сандары "65 232"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"64 204,1" сандары "68 745,1"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"2 188" сандары "4 874"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1 855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457"/>
        <w:gridCol w:w="1457"/>
        <w:gridCol w:w="1155"/>
        <w:gridCol w:w="5163"/>
        <w:gridCol w:w="2218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бюджеттен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.ауыл. кент. ауылдық округ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111.Таза бюджеттік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