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1bba" w14:textId="71a1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4 қаңтардағы № 309 "2019–2021 жылдарға арналған Шұбарши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2019 жылғы 28 мамырдағы № 347 шешімі. Ақтөбе облысының Әділет департаментінде 2019 жылғы 30 мамырда № 6215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2–7 тармағына сәйкес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4 қаңтардағы № 309 "2019 – 2021 жылдарға арналған Шұбарши ауылдық округ бюджетін бекіту туралы" (нормативтік құқықтық актілерді мемлекеттік тіркеу тізілімінде № 3-10-238 тіркелген, 2019 жылғы 22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"79 026" сандары "83 590"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"69 006" сандары "73 570" сандарымен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"82 942,2" сандары "87 506,2"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"4 297" сандары "7 556"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 – 1 305 мың теңге.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электрондық түрде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 – ресурсында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Шұбарши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454"/>
        <w:gridCol w:w="464"/>
        <w:gridCol w:w="1247"/>
        <w:gridCol w:w="616"/>
        <w:gridCol w:w="631"/>
        <w:gridCol w:w="7"/>
        <w:gridCol w:w="5549"/>
        <w:gridCol w:w="19"/>
        <w:gridCol w:w="2395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87506,2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қала,кент,ауыл,ауылдық округ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қайтару.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-3916,2 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