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79ca" w14:textId="6997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311 "2019–2021 жылдарға арналған Темір қаласы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28 мамырдағы № 349 шешімі. Ақтөбе облысының Әділет департаментінде 2019 жылғы 30 мамырда № 6216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311 "2019 – 2021 жылдарға арналған Темір қаласы бюджетін бекіту туралы" (нормативтік құқықтық актілерді мемлекеттік тіркеу тізілімінде № 3-10-240 тіркелген, 2019 жылғы 21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"69 934" сандары "78 107"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"60 013" сандары "68 186" сандарымен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"70 760,4" сандары "78 933,4"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"5 146" сандары "12 163"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– 1 156 мың теңге.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542"/>
        <w:gridCol w:w="1542"/>
        <w:gridCol w:w="1542"/>
        <w:gridCol w:w="3579"/>
        <w:gridCol w:w="2960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78933,4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қала,кент,ауыл,ауылдық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-826,4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