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7f28" w14:textId="4f97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312 "2019–2021 жылдарға арналған Кеңқияқ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28 мамырдағы № 350 шешімі. Ақтөбе облысының Әділет департаментінде 2019 жылғы 30 мамырда № 6218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312 "2019 – 2021 жылдарға арналған Кеңқияқ ауылдық округ бюджетін бекіту туралы" (нормативтік құқықтық актілерді мемлекеттік тіркеу тізілімінде № 3-10-241 тіркелген, 2019 жылғы 21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"151 119" сандары "159 615"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"113 712" сандары "122 208"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"152 750,2" сандары "161 246,2"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"8 140" сандары "15 506"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1130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312 шешіміне 1 –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4"/>
        <w:gridCol w:w="1184"/>
        <w:gridCol w:w="5293"/>
        <w:gridCol w:w="2585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- 1631,2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