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cff" w14:textId="9d4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309 "2019–2021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 тамыздағы № 373 шешімі. Ақтөбе облысының Әділет департаментінде 2019 жылғы 7 тамызда № 6335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309 "2019 – 2021 жылдарға арналған Шұбарши ауылдық округ бюджетін бекіту туралы" (нормативтік құқықтық актілерді мемлекеттік тіркеу Тізілімінде № 3-10-238 тіркелген, 2019 жылғы 22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"83 590" сандары "88 090"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"73 570" сандары "78 070"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"87 506,2" сандары "92 006,2"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"7 556" сандары "12 056"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-3916,2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