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cf1c6" w14:textId="2ccf1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2019 жылғы 4 қаңтардағы № 308 "2019-2021 жылдарға арналған Кеңестуы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2019 жылғы 1 қарашадағы № 393 шешімі. Ақтөбе облысының Әділет департаментінде 2019 жылғы 5 қарашада № 6438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2019 жылғы 4 қаңтардағы № 308 "2019-2021 жылдарға арналған Кеңестуы ауылдық округ бюджетін бекіту туралы" (Нормативтік құқықтық актілерді мемлекеттік тіркеу тізілімінде № 3-10-237 тіркелген, 2019 жылғы 22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"71 032" сандары "71 397"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"67 732" сандары "68 097"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"71 245,1" сандары "71 610,1"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"7322" сандары "7687" сандарымен ауыстырылсын.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"Темір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Ізбасов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Кеңестуы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247"/>
        <w:gridCol w:w="1247"/>
        <w:gridCol w:w="5576"/>
        <w:gridCol w:w="2394"/>
      </w:tblGrid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 салығы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мүліктен түскен кірістер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жалдаудан түскен кірістер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Транферттердің түсімдері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Функкционалдық топ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71610,1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25272,1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25272,1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25272,1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оқыту,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111.Таза бюджеттік кредиттеу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 топ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-213,1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 қалдықтары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