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d31d" w14:textId="b6dd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311 "2019-2021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 қарашадағы № 396 шешімі. Ақтөбе облысының Әділет департаментінде 2019 жылғы 5 қарашада № 6442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311 "2019-2021 жылдарға арналған Темір қаласы бюджетін бекіту туралы" (Нормативтік құқықтық актілерді мемлекеттік тіркеу тізілімінде № 3-10-240 тіркелген, 2019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"78 107" сандары "76 607"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"78 933,4" сандары "77 433,4"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-826,4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